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D8D84" w14:textId="21ED52B8" w:rsidR="00CF2F3C" w:rsidRPr="00031B63" w:rsidRDefault="004A62BC" w:rsidP="00952EFD">
      <w:pPr>
        <w:spacing w:after="0"/>
        <w:jc w:val="center"/>
        <w:rPr>
          <w:rFonts w:ascii="Times New Roman" w:hAnsi="Times New Roman" w:cs="Times New Roman"/>
          <w:sz w:val="24"/>
          <w:szCs w:val="24"/>
          <w:lang w:val="pl-PL"/>
        </w:rPr>
      </w:pPr>
      <w:r w:rsidRPr="00031B63">
        <w:rPr>
          <w:rFonts w:ascii="Times New Roman" w:hAnsi="Times New Roman" w:cs="Times New Roman"/>
          <w:sz w:val="24"/>
          <w:szCs w:val="24"/>
          <w:lang w:val="pl-PL"/>
        </w:rPr>
        <w:t xml:space="preserve">UCHWAŁA NR </w:t>
      </w:r>
      <w:r w:rsidR="0081510F" w:rsidRPr="00031B63">
        <w:rPr>
          <w:rFonts w:ascii="Times New Roman" w:hAnsi="Times New Roman" w:cs="Times New Roman"/>
          <w:sz w:val="24"/>
          <w:szCs w:val="24"/>
          <w:lang w:val="pl-PL"/>
        </w:rPr>
        <w:t>XXV</w:t>
      </w:r>
      <w:r w:rsidR="008B2460" w:rsidRPr="00031B63">
        <w:rPr>
          <w:rFonts w:ascii="Times New Roman" w:hAnsi="Times New Roman" w:cs="Times New Roman"/>
          <w:sz w:val="24"/>
          <w:szCs w:val="24"/>
          <w:lang w:val="pl-PL"/>
        </w:rPr>
        <w:t>I</w:t>
      </w:r>
      <w:r w:rsidR="0081510F" w:rsidRPr="00031B63">
        <w:rPr>
          <w:rFonts w:ascii="Times New Roman" w:hAnsi="Times New Roman" w:cs="Times New Roman"/>
          <w:sz w:val="24"/>
          <w:szCs w:val="24"/>
          <w:lang w:val="pl-PL"/>
        </w:rPr>
        <w:t>I</w:t>
      </w:r>
      <w:r w:rsidRPr="00031B63">
        <w:rPr>
          <w:rFonts w:ascii="Times New Roman" w:hAnsi="Times New Roman" w:cs="Times New Roman"/>
          <w:sz w:val="24"/>
          <w:szCs w:val="24"/>
          <w:lang w:val="pl-PL"/>
        </w:rPr>
        <w:t>/</w:t>
      </w:r>
      <w:r w:rsidR="00E11452">
        <w:rPr>
          <w:rFonts w:ascii="Times New Roman" w:hAnsi="Times New Roman" w:cs="Times New Roman"/>
          <w:sz w:val="24"/>
          <w:szCs w:val="24"/>
          <w:lang w:val="pl-PL"/>
        </w:rPr>
        <w:t>229/</w:t>
      </w:r>
      <w:r w:rsidRPr="00031B63">
        <w:rPr>
          <w:rFonts w:ascii="Times New Roman" w:hAnsi="Times New Roman" w:cs="Times New Roman"/>
          <w:sz w:val="24"/>
          <w:szCs w:val="24"/>
          <w:lang w:val="pl-PL"/>
        </w:rPr>
        <w:t>202</w:t>
      </w:r>
      <w:r w:rsidR="00840C36" w:rsidRPr="00031B63">
        <w:rPr>
          <w:rFonts w:ascii="Times New Roman" w:hAnsi="Times New Roman" w:cs="Times New Roman"/>
          <w:sz w:val="24"/>
          <w:szCs w:val="24"/>
          <w:lang w:val="pl-PL"/>
        </w:rPr>
        <w:t>6</w:t>
      </w:r>
      <w:r w:rsidRPr="00031B63">
        <w:rPr>
          <w:rFonts w:ascii="Times New Roman" w:hAnsi="Times New Roman" w:cs="Times New Roman"/>
          <w:sz w:val="24"/>
          <w:szCs w:val="24"/>
          <w:lang w:val="pl-PL"/>
        </w:rPr>
        <w:br/>
        <w:t>RADY GMINY TOMASZÓW LUBELSKI</w:t>
      </w:r>
      <w:r w:rsidRPr="00031B63">
        <w:rPr>
          <w:rFonts w:ascii="Times New Roman" w:hAnsi="Times New Roman" w:cs="Times New Roman"/>
          <w:sz w:val="24"/>
          <w:szCs w:val="24"/>
          <w:lang w:val="pl-PL"/>
        </w:rPr>
        <w:br/>
        <w:t xml:space="preserve">z dnia </w:t>
      </w:r>
      <w:r w:rsidR="00A605E7" w:rsidRPr="00031B63">
        <w:rPr>
          <w:rFonts w:ascii="Times New Roman" w:hAnsi="Times New Roman" w:cs="Times New Roman"/>
          <w:sz w:val="24"/>
          <w:szCs w:val="24"/>
          <w:lang w:val="pl-PL"/>
        </w:rPr>
        <w:t>30</w:t>
      </w:r>
      <w:r w:rsidR="0009504F" w:rsidRPr="00031B63">
        <w:rPr>
          <w:rFonts w:ascii="Times New Roman" w:hAnsi="Times New Roman" w:cs="Times New Roman"/>
          <w:sz w:val="24"/>
          <w:szCs w:val="24"/>
          <w:lang w:val="pl-PL"/>
        </w:rPr>
        <w:t xml:space="preserve"> </w:t>
      </w:r>
      <w:r w:rsidR="008B2460" w:rsidRPr="00031B63">
        <w:rPr>
          <w:rFonts w:ascii="Times New Roman" w:hAnsi="Times New Roman" w:cs="Times New Roman"/>
          <w:sz w:val="24"/>
          <w:szCs w:val="24"/>
          <w:lang w:val="pl-PL"/>
        </w:rPr>
        <w:t xml:space="preserve">kwietnia </w:t>
      </w:r>
      <w:r w:rsidRPr="00031B63">
        <w:rPr>
          <w:rFonts w:ascii="Times New Roman" w:hAnsi="Times New Roman" w:cs="Times New Roman"/>
          <w:sz w:val="24"/>
          <w:szCs w:val="24"/>
          <w:lang w:val="pl-PL"/>
        </w:rPr>
        <w:t>202</w:t>
      </w:r>
      <w:r w:rsidR="00840C36" w:rsidRPr="00031B63">
        <w:rPr>
          <w:rFonts w:ascii="Times New Roman" w:hAnsi="Times New Roman" w:cs="Times New Roman"/>
          <w:sz w:val="24"/>
          <w:szCs w:val="24"/>
          <w:lang w:val="pl-PL"/>
        </w:rPr>
        <w:t>6</w:t>
      </w:r>
      <w:r w:rsidRPr="00031B63">
        <w:rPr>
          <w:rFonts w:ascii="Times New Roman" w:hAnsi="Times New Roman" w:cs="Times New Roman"/>
          <w:sz w:val="24"/>
          <w:szCs w:val="24"/>
          <w:lang w:val="pl-PL"/>
        </w:rPr>
        <w:t xml:space="preserve"> r.</w:t>
      </w:r>
    </w:p>
    <w:p w14:paraId="23DAD70C" w14:textId="7C9F5C01" w:rsidR="00CF2F3C" w:rsidRPr="00031B63" w:rsidRDefault="004A62BC" w:rsidP="00952EFD">
      <w:pPr>
        <w:spacing w:after="0"/>
        <w:jc w:val="center"/>
        <w:rPr>
          <w:rFonts w:ascii="Times New Roman" w:hAnsi="Times New Roman" w:cs="Times New Roman"/>
          <w:b/>
          <w:bCs/>
          <w:sz w:val="24"/>
          <w:szCs w:val="24"/>
          <w:lang w:val="pl-PL"/>
        </w:rPr>
      </w:pPr>
      <w:r w:rsidRPr="00031B63">
        <w:rPr>
          <w:rFonts w:ascii="Times New Roman" w:hAnsi="Times New Roman" w:cs="Times New Roman"/>
          <w:b/>
          <w:bCs/>
          <w:sz w:val="24"/>
          <w:szCs w:val="24"/>
          <w:lang w:val="pl-PL"/>
        </w:rPr>
        <w:t xml:space="preserve">w sprawie </w:t>
      </w:r>
      <w:r w:rsidR="008B2460" w:rsidRPr="00031B63">
        <w:rPr>
          <w:rFonts w:ascii="Times New Roman" w:hAnsi="Times New Roman" w:cs="Times New Roman"/>
          <w:b/>
          <w:bCs/>
          <w:sz w:val="24"/>
          <w:szCs w:val="24"/>
          <w:lang w:val="pl-PL"/>
        </w:rPr>
        <w:t>utworzenia Zespołu Klubów Dziecięcych w Gminie Tomaszów Lubelski</w:t>
      </w:r>
    </w:p>
    <w:p w14:paraId="31D3299E" w14:textId="77777777" w:rsidR="00952EFD" w:rsidRPr="00031B63" w:rsidRDefault="00952EFD" w:rsidP="00952EFD">
      <w:pPr>
        <w:spacing w:after="0"/>
        <w:jc w:val="both"/>
        <w:rPr>
          <w:rFonts w:ascii="Times New Roman" w:hAnsi="Times New Roman" w:cs="Times New Roman"/>
          <w:sz w:val="24"/>
          <w:szCs w:val="24"/>
          <w:lang w:val="pl-PL"/>
        </w:rPr>
      </w:pPr>
    </w:p>
    <w:p w14:paraId="1956BA0C" w14:textId="1304B70E" w:rsidR="008B2460" w:rsidRPr="00031B63" w:rsidRDefault="008B2460" w:rsidP="00952EFD">
      <w:pPr>
        <w:spacing w:after="0"/>
        <w:ind w:firstLine="720"/>
        <w:jc w:val="both"/>
        <w:rPr>
          <w:rFonts w:ascii="Times New Roman" w:hAnsi="Times New Roman" w:cs="Times New Roman"/>
          <w:sz w:val="24"/>
          <w:szCs w:val="24"/>
          <w:lang w:val="pl-PL"/>
        </w:rPr>
      </w:pPr>
      <w:r w:rsidRPr="00031B63">
        <w:rPr>
          <w:rFonts w:ascii="Times New Roman" w:hAnsi="Times New Roman" w:cs="Times New Roman"/>
          <w:sz w:val="24"/>
          <w:szCs w:val="24"/>
          <w:lang w:val="pl-PL"/>
        </w:rPr>
        <w:t>Na podstawie art. 18 ust. 2 pkt 9 lit. h ustawy z dnia 8 marca 1990 r. o samorządzie gminnym (t.j. Dz. U. z 2025 r. poz. 1153 z późn. zm.), art. 8 ust. 2, art. 9 oraz art. 11 ust. 1 i 2 ustawy z dnia 4 lutego 2011 r. o opiece nad dziećmi w wieku do lat 3 (</w:t>
      </w:r>
      <w:r w:rsidR="008506F7" w:rsidRPr="00031B63">
        <w:rPr>
          <w:rFonts w:ascii="Times New Roman" w:hAnsi="Times New Roman" w:cs="Times New Roman"/>
          <w:sz w:val="24"/>
          <w:szCs w:val="24"/>
          <w:lang w:val="pl-PL"/>
        </w:rPr>
        <w:t xml:space="preserve">t.j. </w:t>
      </w:r>
      <w:r w:rsidRPr="00031B63">
        <w:rPr>
          <w:rFonts w:ascii="Times New Roman" w:hAnsi="Times New Roman" w:cs="Times New Roman"/>
          <w:sz w:val="24"/>
          <w:szCs w:val="24"/>
          <w:lang w:val="pl-PL"/>
        </w:rPr>
        <w:t xml:space="preserve">Dz.U. z 2025 r. poz. 798 z późn. zm.), art. 12 ust. 2 ustawy z dnia 27 sierpnia 2009 r. o finansach publicznych (Dz.U. z 2025 r. </w:t>
      </w:r>
      <w:r w:rsidR="00E04D2D" w:rsidRPr="00031B63">
        <w:rPr>
          <w:rFonts w:ascii="Times New Roman" w:hAnsi="Times New Roman" w:cs="Times New Roman"/>
          <w:sz w:val="24"/>
          <w:szCs w:val="24"/>
          <w:lang w:val="pl-PL"/>
        </w:rPr>
        <w:t>poz</w:t>
      </w:r>
      <w:r w:rsidRPr="00031B63">
        <w:rPr>
          <w:rFonts w:ascii="Times New Roman" w:hAnsi="Times New Roman" w:cs="Times New Roman"/>
          <w:sz w:val="24"/>
          <w:szCs w:val="24"/>
          <w:lang w:val="pl-PL"/>
        </w:rPr>
        <w:t>.1486 z późn. zm.), Rada Gminy uchwala, co następuje:</w:t>
      </w:r>
    </w:p>
    <w:p w14:paraId="3AE686BA" w14:textId="4484FFBB" w:rsidR="00CF2F3C" w:rsidRPr="00031B63" w:rsidRDefault="004A62BC" w:rsidP="00952EFD">
      <w:pPr>
        <w:spacing w:after="0"/>
        <w:jc w:val="center"/>
        <w:rPr>
          <w:rFonts w:ascii="Times New Roman" w:hAnsi="Times New Roman" w:cs="Times New Roman"/>
          <w:sz w:val="24"/>
          <w:szCs w:val="24"/>
          <w:lang w:val="pl-PL"/>
        </w:rPr>
      </w:pPr>
      <w:r w:rsidRPr="00031B63">
        <w:rPr>
          <w:rFonts w:ascii="Times New Roman" w:hAnsi="Times New Roman" w:cs="Times New Roman"/>
          <w:sz w:val="24"/>
          <w:szCs w:val="24"/>
          <w:lang w:val="pl-PL"/>
        </w:rPr>
        <w:t>§ 1</w:t>
      </w:r>
    </w:p>
    <w:p w14:paraId="2DF3FAB7" w14:textId="0048C520" w:rsidR="008B2460" w:rsidRPr="00031B63" w:rsidRDefault="008B2460" w:rsidP="00952EFD">
      <w:pPr>
        <w:spacing w:after="0"/>
        <w:jc w:val="both"/>
        <w:rPr>
          <w:rFonts w:ascii="Times New Roman" w:hAnsi="Times New Roman" w:cs="Times New Roman"/>
          <w:sz w:val="24"/>
          <w:szCs w:val="24"/>
          <w:lang w:val="pl-PL"/>
        </w:rPr>
      </w:pPr>
      <w:r w:rsidRPr="00031B63">
        <w:rPr>
          <w:rFonts w:ascii="Times New Roman" w:hAnsi="Times New Roman" w:cs="Times New Roman"/>
          <w:sz w:val="24"/>
          <w:szCs w:val="24"/>
          <w:lang w:val="pl-PL"/>
        </w:rPr>
        <w:t xml:space="preserve">Tworzy się z dniem 1 </w:t>
      </w:r>
      <w:r w:rsidR="00C37002" w:rsidRPr="00031B63">
        <w:rPr>
          <w:rFonts w:ascii="Times New Roman" w:hAnsi="Times New Roman" w:cs="Times New Roman"/>
          <w:sz w:val="24"/>
          <w:szCs w:val="24"/>
          <w:lang w:val="pl-PL"/>
        </w:rPr>
        <w:t>czerwca</w:t>
      </w:r>
      <w:r w:rsidR="00952EFD" w:rsidRPr="00031B63">
        <w:rPr>
          <w:rFonts w:ascii="Times New Roman" w:hAnsi="Times New Roman" w:cs="Times New Roman"/>
          <w:sz w:val="24"/>
          <w:szCs w:val="24"/>
          <w:lang w:val="pl-PL"/>
        </w:rPr>
        <w:t xml:space="preserve"> 2026 r.</w:t>
      </w:r>
      <w:r w:rsidRPr="00031B63">
        <w:rPr>
          <w:rFonts w:ascii="Times New Roman" w:hAnsi="Times New Roman" w:cs="Times New Roman"/>
          <w:sz w:val="24"/>
          <w:szCs w:val="24"/>
          <w:lang w:val="pl-PL"/>
        </w:rPr>
        <w:t xml:space="preserve"> samorządową jednostkę budżetową pod nazwą „Zespół Klubów Dziecięcych w Gminie Tomaszów Lubelski</w:t>
      </w:r>
      <w:r w:rsidR="00952EFD" w:rsidRPr="00031B63">
        <w:rPr>
          <w:rFonts w:ascii="Times New Roman" w:hAnsi="Times New Roman" w:cs="Times New Roman"/>
          <w:sz w:val="24"/>
          <w:szCs w:val="24"/>
          <w:lang w:val="pl-PL"/>
        </w:rPr>
        <w:t>”</w:t>
      </w:r>
      <w:r w:rsidRPr="00031B63">
        <w:rPr>
          <w:rFonts w:ascii="Times New Roman" w:hAnsi="Times New Roman" w:cs="Times New Roman"/>
          <w:sz w:val="24"/>
          <w:szCs w:val="24"/>
          <w:lang w:val="pl-PL"/>
        </w:rPr>
        <w:t>.</w:t>
      </w:r>
    </w:p>
    <w:p w14:paraId="106D1869" w14:textId="77777777" w:rsidR="00952EFD" w:rsidRPr="00031B63" w:rsidRDefault="00952EFD" w:rsidP="00952EFD">
      <w:pPr>
        <w:spacing w:after="0"/>
        <w:jc w:val="center"/>
        <w:rPr>
          <w:rFonts w:ascii="Times New Roman" w:hAnsi="Times New Roman" w:cs="Times New Roman"/>
          <w:sz w:val="24"/>
          <w:szCs w:val="24"/>
          <w:lang w:val="pl-PL"/>
        </w:rPr>
      </w:pPr>
    </w:p>
    <w:p w14:paraId="2E0DEC85" w14:textId="6CD3B253" w:rsidR="008B2460" w:rsidRPr="00031B63" w:rsidRDefault="008B2460" w:rsidP="00952EFD">
      <w:pPr>
        <w:spacing w:after="0"/>
        <w:jc w:val="center"/>
        <w:rPr>
          <w:rFonts w:ascii="Times New Roman" w:hAnsi="Times New Roman" w:cs="Times New Roman"/>
          <w:sz w:val="24"/>
          <w:szCs w:val="24"/>
          <w:lang w:val="pl-PL"/>
        </w:rPr>
      </w:pPr>
      <w:r w:rsidRPr="00031B63">
        <w:rPr>
          <w:rFonts w:ascii="Times New Roman" w:hAnsi="Times New Roman" w:cs="Times New Roman"/>
          <w:sz w:val="24"/>
          <w:szCs w:val="24"/>
          <w:lang w:val="pl-PL"/>
        </w:rPr>
        <w:t>§ 2</w:t>
      </w:r>
    </w:p>
    <w:p w14:paraId="2C206065" w14:textId="67376728" w:rsidR="008B2460" w:rsidRPr="00031B63" w:rsidRDefault="008B2460" w:rsidP="00952EFD">
      <w:pPr>
        <w:spacing w:after="0"/>
        <w:jc w:val="both"/>
        <w:rPr>
          <w:rFonts w:ascii="Times New Roman" w:hAnsi="Times New Roman" w:cs="Times New Roman"/>
          <w:sz w:val="24"/>
          <w:szCs w:val="24"/>
          <w:lang w:val="pl-PL"/>
        </w:rPr>
      </w:pPr>
      <w:r w:rsidRPr="00031B63">
        <w:rPr>
          <w:rFonts w:ascii="Times New Roman" w:hAnsi="Times New Roman" w:cs="Times New Roman"/>
          <w:sz w:val="24"/>
          <w:szCs w:val="24"/>
          <w:lang w:val="pl-PL"/>
        </w:rPr>
        <w:t>W skład Zespołu Klubów Dziecięcych wchodzą:</w:t>
      </w:r>
    </w:p>
    <w:p w14:paraId="467270ED" w14:textId="06E50A05" w:rsidR="008B2460" w:rsidRPr="00031B63" w:rsidRDefault="008B2460" w:rsidP="00952EFD">
      <w:pPr>
        <w:pStyle w:val="Akapitzlist"/>
        <w:numPr>
          <w:ilvl w:val="0"/>
          <w:numId w:val="10"/>
        </w:numPr>
        <w:spacing w:after="0"/>
        <w:jc w:val="both"/>
        <w:rPr>
          <w:rFonts w:ascii="Times New Roman" w:hAnsi="Times New Roman" w:cs="Times New Roman"/>
          <w:sz w:val="24"/>
          <w:szCs w:val="24"/>
          <w:lang w:val="pl-PL"/>
        </w:rPr>
      </w:pPr>
      <w:r w:rsidRPr="00031B63">
        <w:rPr>
          <w:rFonts w:ascii="Times New Roman" w:hAnsi="Times New Roman" w:cs="Times New Roman"/>
          <w:sz w:val="24"/>
          <w:szCs w:val="24"/>
          <w:lang w:val="pl-PL"/>
        </w:rPr>
        <w:t>Klub Dziecięcy w Rogóźnie,</w:t>
      </w:r>
    </w:p>
    <w:p w14:paraId="2F6306BF" w14:textId="1659FE23" w:rsidR="008B2460" w:rsidRPr="00031B63" w:rsidRDefault="008B2460" w:rsidP="00952EFD">
      <w:pPr>
        <w:pStyle w:val="Akapitzlist"/>
        <w:numPr>
          <w:ilvl w:val="0"/>
          <w:numId w:val="10"/>
        </w:numPr>
        <w:spacing w:after="0"/>
        <w:jc w:val="both"/>
        <w:rPr>
          <w:rFonts w:ascii="Times New Roman" w:hAnsi="Times New Roman" w:cs="Times New Roman"/>
          <w:sz w:val="24"/>
          <w:szCs w:val="24"/>
          <w:lang w:val="pl-PL"/>
        </w:rPr>
      </w:pPr>
      <w:r w:rsidRPr="00031B63">
        <w:rPr>
          <w:rFonts w:ascii="Times New Roman" w:hAnsi="Times New Roman" w:cs="Times New Roman"/>
          <w:sz w:val="24"/>
          <w:szCs w:val="24"/>
          <w:lang w:val="pl-PL"/>
        </w:rPr>
        <w:t>Klub Dziecięcy w Majdanie Górnym.</w:t>
      </w:r>
    </w:p>
    <w:p w14:paraId="05B48C0A" w14:textId="77777777" w:rsidR="00952EFD" w:rsidRPr="00031B63" w:rsidRDefault="00952EFD" w:rsidP="00952EFD">
      <w:pPr>
        <w:spacing w:after="0"/>
        <w:jc w:val="center"/>
        <w:rPr>
          <w:rFonts w:ascii="Times New Roman" w:hAnsi="Times New Roman" w:cs="Times New Roman"/>
          <w:sz w:val="24"/>
          <w:szCs w:val="24"/>
          <w:lang w:val="pl-PL"/>
        </w:rPr>
      </w:pPr>
    </w:p>
    <w:p w14:paraId="0A62C499" w14:textId="444E2A2B" w:rsidR="008B2460" w:rsidRPr="00031B63" w:rsidRDefault="008B2460" w:rsidP="00952EFD">
      <w:pPr>
        <w:spacing w:after="0"/>
        <w:jc w:val="center"/>
        <w:rPr>
          <w:rFonts w:ascii="Times New Roman" w:hAnsi="Times New Roman" w:cs="Times New Roman"/>
          <w:sz w:val="24"/>
          <w:szCs w:val="24"/>
          <w:lang w:val="pl-PL"/>
        </w:rPr>
      </w:pPr>
      <w:r w:rsidRPr="00031B63">
        <w:rPr>
          <w:rFonts w:ascii="Times New Roman" w:hAnsi="Times New Roman" w:cs="Times New Roman"/>
          <w:sz w:val="24"/>
          <w:szCs w:val="24"/>
          <w:lang w:val="pl-PL"/>
        </w:rPr>
        <w:t>§ 3</w:t>
      </w:r>
    </w:p>
    <w:p w14:paraId="678CF8CE" w14:textId="32666D2F" w:rsidR="008B2460" w:rsidRPr="00031B63" w:rsidRDefault="008B2460" w:rsidP="00952EFD">
      <w:pPr>
        <w:spacing w:after="0"/>
        <w:jc w:val="both"/>
        <w:rPr>
          <w:rFonts w:ascii="Times New Roman" w:hAnsi="Times New Roman" w:cs="Times New Roman"/>
          <w:sz w:val="24"/>
          <w:szCs w:val="24"/>
          <w:lang w:val="pl-PL"/>
        </w:rPr>
      </w:pPr>
      <w:r w:rsidRPr="00031B63">
        <w:rPr>
          <w:rFonts w:ascii="Times New Roman" w:hAnsi="Times New Roman" w:cs="Times New Roman"/>
          <w:sz w:val="24"/>
          <w:szCs w:val="24"/>
          <w:lang w:val="pl-PL"/>
        </w:rPr>
        <w:t>Przedmiotem działalności Zespołu jest organizowanie i prowadzenie opieki nad dziećmi w</w:t>
      </w:r>
      <w:r w:rsidR="00794E24">
        <w:rPr>
          <w:rFonts w:ascii="Times New Roman" w:hAnsi="Times New Roman" w:cs="Times New Roman"/>
          <w:sz w:val="24"/>
          <w:szCs w:val="24"/>
          <w:lang w:val="pl-PL"/>
        </w:rPr>
        <w:t> </w:t>
      </w:r>
      <w:r w:rsidRPr="00031B63">
        <w:rPr>
          <w:rFonts w:ascii="Times New Roman" w:hAnsi="Times New Roman" w:cs="Times New Roman"/>
          <w:sz w:val="24"/>
          <w:szCs w:val="24"/>
          <w:lang w:val="pl-PL"/>
        </w:rPr>
        <w:t>wieku do lat 3 w formie klubów dziecięcych, zgodnie z ustawą z dnia 4 lutego 2011 r. o opiece nad dziećmi w wieku do lat 3.</w:t>
      </w:r>
    </w:p>
    <w:p w14:paraId="46D7E099" w14:textId="77777777" w:rsidR="00952EFD" w:rsidRPr="00031B63" w:rsidRDefault="00952EFD" w:rsidP="00952EFD">
      <w:pPr>
        <w:spacing w:after="0"/>
        <w:jc w:val="center"/>
        <w:rPr>
          <w:rFonts w:ascii="Times New Roman" w:hAnsi="Times New Roman" w:cs="Times New Roman"/>
          <w:sz w:val="24"/>
          <w:szCs w:val="24"/>
          <w:lang w:val="pl-PL"/>
        </w:rPr>
      </w:pPr>
    </w:p>
    <w:p w14:paraId="7693F371" w14:textId="7A6D1BFE" w:rsidR="008B2460" w:rsidRPr="00031B63" w:rsidRDefault="008B2460" w:rsidP="00952EFD">
      <w:pPr>
        <w:spacing w:after="0"/>
        <w:jc w:val="center"/>
        <w:rPr>
          <w:rFonts w:ascii="Times New Roman" w:hAnsi="Times New Roman" w:cs="Times New Roman"/>
          <w:sz w:val="24"/>
          <w:szCs w:val="24"/>
          <w:lang w:val="pl-PL"/>
        </w:rPr>
      </w:pPr>
      <w:r w:rsidRPr="00031B63">
        <w:rPr>
          <w:rFonts w:ascii="Times New Roman" w:hAnsi="Times New Roman" w:cs="Times New Roman"/>
          <w:sz w:val="24"/>
          <w:szCs w:val="24"/>
          <w:lang w:val="pl-PL"/>
        </w:rPr>
        <w:t>§ 4</w:t>
      </w:r>
    </w:p>
    <w:p w14:paraId="647D7C36" w14:textId="1A694BB8" w:rsidR="008B2460" w:rsidRPr="00031B63" w:rsidRDefault="008B2460" w:rsidP="00952EFD">
      <w:pPr>
        <w:spacing w:after="0"/>
        <w:jc w:val="both"/>
        <w:rPr>
          <w:rFonts w:ascii="Times New Roman" w:hAnsi="Times New Roman" w:cs="Times New Roman"/>
          <w:sz w:val="24"/>
          <w:szCs w:val="24"/>
          <w:lang w:val="pl-PL"/>
        </w:rPr>
      </w:pPr>
      <w:r w:rsidRPr="00031B63">
        <w:rPr>
          <w:rFonts w:ascii="Times New Roman" w:hAnsi="Times New Roman" w:cs="Times New Roman"/>
          <w:sz w:val="24"/>
          <w:szCs w:val="24"/>
          <w:lang w:val="pl-PL"/>
        </w:rPr>
        <w:t xml:space="preserve">Mienie niezbędne do funkcjonowania Zespołu zostanie przekazane w zarząd jednostki po oddaniu </w:t>
      </w:r>
      <w:r w:rsidR="003E22A7" w:rsidRPr="003E22A7">
        <w:rPr>
          <w:rFonts w:ascii="Times New Roman" w:hAnsi="Times New Roman" w:cs="Times New Roman"/>
          <w:sz w:val="24"/>
          <w:szCs w:val="24"/>
          <w:lang w:val="pl-PL"/>
        </w:rPr>
        <w:t>do użytkowania</w:t>
      </w:r>
      <w:r w:rsidR="003E22A7" w:rsidRPr="003E22A7">
        <w:rPr>
          <w:rFonts w:ascii="Times New Roman" w:hAnsi="Times New Roman" w:cs="Times New Roman"/>
          <w:sz w:val="24"/>
          <w:szCs w:val="24"/>
          <w:lang w:val="pl-PL"/>
        </w:rPr>
        <w:t xml:space="preserve"> </w:t>
      </w:r>
      <w:r w:rsidRPr="00031B63">
        <w:rPr>
          <w:rFonts w:ascii="Times New Roman" w:hAnsi="Times New Roman" w:cs="Times New Roman"/>
          <w:sz w:val="24"/>
          <w:szCs w:val="24"/>
          <w:lang w:val="pl-PL"/>
        </w:rPr>
        <w:t xml:space="preserve">budynków klubów </w:t>
      </w:r>
      <w:r w:rsidR="00794E24">
        <w:rPr>
          <w:rFonts w:ascii="Times New Roman" w:hAnsi="Times New Roman" w:cs="Times New Roman"/>
          <w:sz w:val="24"/>
          <w:szCs w:val="24"/>
          <w:lang w:val="pl-PL"/>
        </w:rPr>
        <w:t xml:space="preserve">wskazanych w </w:t>
      </w:r>
      <w:r w:rsidR="00794E24" w:rsidRPr="00794E24">
        <w:rPr>
          <w:rFonts w:ascii="Times New Roman" w:hAnsi="Times New Roman" w:cs="Times New Roman"/>
          <w:sz w:val="24"/>
          <w:szCs w:val="24"/>
          <w:lang w:val="pl-PL"/>
        </w:rPr>
        <w:t>§ 2</w:t>
      </w:r>
      <w:r w:rsidRPr="00031B63">
        <w:rPr>
          <w:rFonts w:ascii="Times New Roman" w:hAnsi="Times New Roman" w:cs="Times New Roman"/>
          <w:sz w:val="24"/>
          <w:szCs w:val="24"/>
          <w:lang w:val="pl-PL"/>
        </w:rPr>
        <w:t>.</w:t>
      </w:r>
    </w:p>
    <w:p w14:paraId="257F0B49" w14:textId="77777777" w:rsidR="00952EFD" w:rsidRPr="00031B63" w:rsidRDefault="00952EFD" w:rsidP="00952EFD">
      <w:pPr>
        <w:spacing w:after="0"/>
        <w:jc w:val="center"/>
        <w:rPr>
          <w:rFonts w:ascii="Times New Roman" w:hAnsi="Times New Roman" w:cs="Times New Roman"/>
          <w:sz w:val="24"/>
          <w:szCs w:val="24"/>
          <w:lang w:val="pl-PL"/>
        </w:rPr>
      </w:pPr>
    </w:p>
    <w:p w14:paraId="75E10917" w14:textId="57C1163D" w:rsidR="00952EFD" w:rsidRPr="00031B63" w:rsidRDefault="008B2460" w:rsidP="00952EFD">
      <w:pPr>
        <w:spacing w:after="0"/>
        <w:jc w:val="center"/>
        <w:rPr>
          <w:rFonts w:ascii="Times New Roman" w:hAnsi="Times New Roman" w:cs="Times New Roman"/>
          <w:sz w:val="24"/>
          <w:szCs w:val="24"/>
          <w:lang w:val="pl-PL"/>
        </w:rPr>
      </w:pPr>
      <w:r w:rsidRPr="00031B63">
        <w:rPr>
          <w:rFonts w:ascii="Times New Roman" w:hAnsi="Times New Roman" w:cs="Times New Roman"/>
          <w:sz w:val="24"/>
          <w:szCs w:val="24"/>
          <w:lang w:val="pl-PL"/>
        </w:rPr>
        <w:t>§ 5</w:t>
      </w:r>
    </w:p>
    <w:p w14:paraId="1DBA55DC" w14:textId="568F6FCE" w:rsidR="008B2460" w:rsidRPr="00031B63" w:rsidRDefault="008B2460" w:rsidP="00952EFD">
      <w:pPr>
        <w:spacing w:after="0"/>
        <w:jc w:val="both"/>
        <w:rPr>
          <w:rFonts w:ascii="Times New Roman" w:hAnsi="Times New Roman" w:cs="Times New Roman"/>
          <w:sz w:val="24"/>
          <w:szCs w:val="24"/>
          <w:lang w:val="pl-PL"/>
        </w:rPr>
      </w:pPr>
      <w:r w:rsidRPr="00031B63">
        <w:rPr>
          <w:rFonts w:ascii="Times New Roman" w:hAnsi="Times New Roman" w:cs="Times New Roman"/>
          <w:sz w:val="24"/>
          <w:szCs w:val="24"/>
          <w:lang w:val="pl-PL"/>
        </w:rPr>
        <w:t>Zespołowi nadaje się statut w brzmieniu określonym w załączniku do niniejszej uchwały.</w:t>
      </w:r>
    </w:p>
    <w:p w14:paraId="6AB0CA91" w14:textId="77777777" w:rsidR="00952EFD" w:rsidRPr="00031B63" w:rsidRDefault="00952EFD" w:rsidP="00952EFD">
      <w:pPr>
        <w:spacing w:after="0"/>
        <w:jc w:val="center"/>
        <w:rPr>
          <w:rFonts w:ascii="Times New Roman" w:hAnsi="Times New Roman" w:cs="Times New Roman"/>
          <w:sz w:val="24"/>
          <w:szCs w:val="24"/>
          <w:lang w:val="pl-PL"/>
        </w:rPr>
      </w:pPr>
    </w:p>
    <w:p w14:paraId="4ACD0AD8" w14:textId="15E0C34B" w:rsidR="00952EFD" w:rsidRPr="00031B63" w:rsidRDefault="008B2460" w:rsidP="00952EFD">
      <w:pPr>
        <w:spacing w:after="0"/>
        <w:jc w:val="center"/>
        <w:rPr>
          <w:rFonts w:ascii="Times New Roman" w:hAnsi="Times New Roman" w:cs="Times New Roman"/>
          <w:sz w:val="24"/>
          <w:szCs w:val="24"/>
          <w:lang w:val="pl-PL"/>
        </w:rPr>
      </w:pPr>
      <w:r w:rsidRPr="00031B63">
        <w:rPr>
          <w:rFonts w:ascii="Times New Roman" w:hAnsi="Times New Roman" w:cs="Times New Roman"/>
          <w:sz w:val="24"/>
          <w:szCs w:val="24"/>
          <w:lang w:val="pl-PL"/>
        </w:rPr>
        <w:t>§ 6</w:t>
      </w:r>
    </w:p>
    <w:p w14:paraId="14B2DBC6" w14:textId="0CF070A9" w:rsidR="008B2460" w:rsidRPr="00031B63" w:rsidRDefault="008B2460" w:rsidP="00952EFD">
      <w:pPr>
        <w:spacing w:after="0"/>
        <w:jc w:val="both"/>
        <w:rPr>
          <w:rFonts w:ascii="Times New Roman" w:hAnsi="Times New Roman" w:cs="Times New Roman"/>
          <w:sz w:val="24"/>
          <w:szCs w:val="24"/>
          <w:lang w:val="pl-PL"/>
        </w:rPr>
      </w:pPr>
      <w:r w:rsidRPr="00031B63">
        <w:rPr>
          <w:rFonts w:ascii="Times New Roman" w:hAnsi="Times New Roman" w:cs="Times New Roman"/>
          <w:sz w:val="24"/>
          <w:szCs w:val="24"/>
          <w:lang w:val="pl-PL"/>
        </w:rPr>
        <w:t xml:space="preserve">Wykonanie uchwały powierza się Wójtowi Gminy </w:t>
      </w:r>
      <w:r w:rsidR="00952EFD" w:rsidRPr="00031B63">
        <w:rPr>
          <w:rFonts w:ascii="Times New Roman" w:hAnsi="Times New Roman" w:cs="Times New Roman"/>
          <w:sz w:val="24"/>
          <w:szCs w:val="24"/>
          <w:lang w:val="pl-PL"/>
        </w:rPr>
        <w:t>Tomaszów Lubelski.</w:t>
      </w:r>
    </w:p>
    <w:p w14:paraId="2CA5F53A" w14:textId="77777777" w:rsidR="008B2460" w:rsidRPr="00031B63" w:rsidRDefault="008B2460" w:rsidP="00952EFD">
      <w:pPr>
        <w:spacing w:after="0"/>
        <w:jc w:val="both"/>
        <w:rPr>
          <w:rFonts w:ascii="Times New Roman" w:hAnsi="Times New Roman" w:cs="Times New Roman"/>
          <w:sz w:val="24"/>
          <w:szCs w:val="24"/>
          <w:lang w:val="pl-PL"/>
        </w:rPr>
      </w:pPr>
    </w:p>
    <w:p w14:paraId="4E7891EB" w14:textId="77777777" w:rsidR="00952EFD" w:rsidRPr="00031B63" w:rsidRDefault="008B2460" w:rsidP="00952EFD">
      <w:pPr>
        <w:spacing w:after="0"/>
        <w:jc w:val="center"/>
        <w:rPr>
          <w:rFonts w:ascii="Times New Roman" w:hAnsi="Times New Roman" w:cs="Times New Roman"/>
          <w:sz w:val="24"/>
          <w:szCs w:val="24"/>
          <w:lang w:val="pl-PL"/>
        </w:rPr>
      </w:pPr>
      <w:r w:rsidRPr="00031B63">
        <w:rPr>
          <w:rFonts w:ascii="Times New Roman" w:hAnsi="Times New Roman" w:cs="Times New Roman"/>
          <w:sz w:val="24"/>
          <w:szCs w:val="24"/>
          <w:lang w:val="pl-PL"/>
        </w:rPr>
        <w:t>§ 7</w:t>
      </w:r>
    </w:p>
    <w:p w14:paraId="2196BFF2" w14:textId="307DDDCA" w:rsidR="00A2319B" w:rsidRPr="00031B63" w:rsidRDefault="00A2319B" w:rsidP="00A2319B">
      <w:pPr>
        <w:spacing w:after="0"/>
        <w:jc w:val="both"/>
        <w:rPr>
          <w:rFonts w:ascii="Times New Roman" w:hAnsi="Times New Roman" w:cs="Times New Roman"/>
          <w:sz w:val="24"/>
          <w:szCs w:val="24"/>
          <w:lang w:val="pl-PL"/>
        </w:rPr>
      </w:pPr>
      <w:r w:rsidRPr="00031B63">
        <w:rPr>
          <w:rFonts w:ascii="Times New Roman" w:hAnsi="Times New Roman" w:cs="Times New Roman"/>
          <w:sz w:val="24"/>
          <w:szCs w:val="24"/>
          <w:lang w:val="pl-PL"/>
        </w:rPr>
        <w:t>Uchwała wchodzi w życie po upływie 14 dni od dnia ogłoszenia w Dzienniku Urzędowym Województwa Lubelskiego.</w:t>
      </w:r>
    </w:p>
    <w:p w14:paraId="242207D6" w14:textId="6914B136" w:rsidR="0009504F" w:rsidRPr="00031B63" w:rsidRDefault="004A62BC" w:rsidP="00952EFD">
      <w:pPr>
        <w:spacing w:after="0"/>
        <w:ind w:left="5760"/>
        <w:jc w:val="both"/>
        <w:rPr>
          <w:rFonts w:ascii="Times New Roman" w:hAnsi="Times New Roman" w:cs="Times New Roman"/>
          <w:sz w:val="24"/>
          <w:szCs w:val="24"/>
          <w:lang w:val="pl-PL"/>
        </w:rPr>
      </w:pPr>
      <w:r w:rsidRPr="00031B63">
        <w:rPr>
          <w:rFonts w:ascii="Times New Roman" w:hAnsi="Times New Roman" w:cs="Times New Roman"/>
          <w:sz w:val="24"/>
          <w:szCs w:val="24"/>
          <w:lang w:val="pl-PL"/>
        </w:rPr>
        <w:br/>
      </w:r>
      <w:r w:rsidR="0009504F" w:rsidRPr="00031B63">
        <w:rPr>
          <w:rFonts w:ascii="Times New Roman" w:hAnsi="Times New Roman" w:cs="Times New Roman"/>
          <w:sz w:val="24"/>
          <w:szCs w:val="24"/>
          <w:lang w:val="pl-PL"/>
        </w:rPr>
        <w:t>Grzegorz Gozdek</w:t>
      </w:r>
    </w:p>
    <w:p w14:paraId="0F28707A" w14:textId="41EDE41B" w:rsidR="00952EFD" w:rsidRPr="00031B63" w:rsidRDefault="004A62BC" w:rsidP="00A2319B">
      <w:pPr>
        <w:spacing w:after="0"/>
        <w:ind w:left="5760"/>
        <w:jc w:val="both"/>
        <w:rPr>
          <w:rFonts w:ascii="Times New Roman" w:hAnsi="Times New Roman" w:cs="Times New Roman"/>
          <w:sz w:val="24"/>
          <w:szCs w:val="24"/>
          <w:lang w:val="pl-PL"/>
        </w:rPr>
      </w:pPr>
      <w:r w:rsidRPr="00031B63">
        <w:rPr>
          <w:rFonts w:ascii="Times New Roman" w:hAnsi="Times New Roman" w:cs="Times New Roman"/>
          <w:sz w:val="24"/>
          <w:szCs w:val="24"/>
          <w:lang w:val="pl-PL"/>
        </w:rPr>
        <w:t>Przewodniczący Rady Gminy</w:t>
      </w:r>
      <w:r w:rsidRPr="00031B63">
        <w:rPr>
          <w:rFonts w:ascii="Times New Roman" w:hAnsi="Times New Roman" w:cs="Times New Roman"/>
          <w:sz w:val="24"/>
          <w:szCs w:val="24"/>
          <w:lang w:val="pl-PL"/>
        </w:rPr>
        <w:br/>
      </w:r>
      <w:r w:rsidR="00952EFD" w:rsidRPr="00031B63">
        <w:rPr>
          <w:rFonts w:ascii="Times New Roman" w:hAnsi="Times New Roman" w:cs="Times New Roman"/>
          <w:sz w:val="24"/>
          <w:szCs w:val="24"/>
          <w:lang w:val="pl-PL"/>
        </w:rPr>
        <w:br w:type="page"/>
      </w:r>
    </w:p>
    <w:p w14:paraId="2ABA5AAC" w14:textId="75413A82" w:rsidR="00031B63" w:rsidRPr="00031B63" w:rsidRDefault="00031B63" w:rsidP="00031B63">
      <w:pPr>
        <w:spacing w:after="0"/>
        <w:ind w:left="4962"/>
        <w:rPr>
          <w:rFonts w:ascii="Times New Roman" w:hAnsi="Times New Roman" w:cs="Times New Roman"/>
          <w:sz w:val="24"/>
          <w:szCs w:val="24"/>
          <w:lang w:val="pl-PL"/>
        </w:rPr>
      </w:pPr>
      <w:r w:rsidRPr="00031B63">
        <w:rPr>
          <w:rFonts w:ascii="Times New Roman" w:hAnsi="Times New Roman" w:cs="Times New Roman"/>
          <w:sz w:val="24"/>
          <w:szCs w:val="24"/>
          <w:lang w:val="pl-PL"/>
        </w:rPr>
        <w:lastRenderedPageBreak/>
        <w:t>Załącznik do Uchwały Nr XXVII/</w:t>
      </w:r>
      <w:r w:rsidR="00E11452">
        <w:rPr>
          <w:rFonts w:ascii="Times New Roman" w:hAnsi="Times New Roman" w:cs="Times New Roman"/>
          <w:sz w:val="24"/>
          <w:szCs w:val="24"/>
          <w:lang w:val="pl-PL"/>
        </w:rPr>
        <w:t>229</w:t>
      </w:r>
      <w:r w:rsidRPr="00031B63">
        <w:rPr>
          <w:rFonts w:ascii="Times New Roman" w:hAnsi="Times New Roman" w:cs="Times New Roman"/>
          <w:sz w:val="24"/>
          <w:szCs w:val="24"/>
          <w:lang w:val="pl-PL"/>
        </w:rPr>
        <w:t>/2026</w:t>
      </w:r>
    </w:p>
    <w:p w14:paraId="4A355253" w14:textId="77777777" w:rsidR="00031B63" w:rsidRPr="00031B63" w:rsidRDefault="00031B63" w:rsidP="00031B63">
      <w:pPr>
        <w:spacing w:after="0"/>
        <w:ind w:left="4962"/>
        <w:rPr>
          <w:rFonts w:ascii="Times New Roman" w:hAnsi="Times New Roman" w:cs="Times New Roman"/>
          <w:sz w:val="24"/>
          <w:szCs w:val="24"/>
          <w:lang w:val="pl-PL"/>
        </w:rPr>
      </w:pPr>
      <w:r w:rsidRPr="00031B63">
        <w:rPr>
          <w:rFonts w:ascii="Times New Roman" w:hAnsi="Times New Roman" w:cs="Times New Roman"/>
          <w:sz w:val="24"/>
          <w:szCs w:val="24"/>
          <w:lang w:val="pl-PL"/>
        </w:rPr>
        <w:t>Rady Gminy Tomaszów Lubelski</w:t>
      </w:r>
    </w:p>
    <w:p w14:paraId="7AA40BD2" w14:textId="77777777" w:rsidR="00031B63" w:rsidRPr="00031B63" w:rsidRDefault="00031B63" w:rsidP="00031B63">
      <w:pPr>
        <w:spacing w:after="0"/>
        <w:ind w:left="4962"/>
        <w:rPr>
          <w:rFonts w:ascii="Times New Roman" w:hAnsi="Times New Roman" w:cs="Times New Roman"/>
          <w:sz w:val="24"/>
          <w:szCs w:val="24"/>
          <w:lang w:val="pl-PL"/>
        </w:rPr>
      </w:pPr>
      <w:r w:rsidRPr="00031B63">
        <w:rPr>
          <w:rFonts w:ascii="Times New Roman" w:hAnsi="Times New Roman" w:cs="Times New Roman"/>
          <w:sz w:val="24"/>
          <w:szCs w:val="24"/>
          <w:lang w:val="pl-PL"/>
        </w:rPr>
        <w:t xml:space="preserve">z dnia 30 kwietnia 2026 r. </w:t>
      </w:r>
    </w:p>
    <w:p w14:paraId="0266770C" w14:textId="77777777" w:rsidR="00031B63" w:rsidRPr="00031B63" w:rsidRDefault="00031B63" w:rsidP="00031B63">
      <w:pPr>
        <w:jc w:val="center"/>
        <w:rPr>
          <w:rFonts w:ascii="Times New Roman" w:hAnsi="Times New Roman" w:cs="Times New Roman"/>
          <w:b/>
          <w:bCs/>
          <w:sz w:val="24"/>
          <w:szCs w:val="24"/>
          <w:lang w:val="pl-PL"/>
        </w:rPr>
      </w:pPr>
    </w:p>
    <w:p w14:paraId="2FF1AF4C" w14:textId="77777777" w:rsidR="00031B63" w:rsidRPr="00031B63" w:rsidRDefault="00031B63" w:rsidP="00031B63">
      <w:pPr>
        <w:jc w:val="center"/>
        <w:rPr>
          <w:rFonts w:ascii="Times New Roman" w:hAnsi="Times New Roman" w:cs="Times New Roman"/>
          <w:b/>
          <w:bCs/>
          <w:sz w:val="32"/>
          <w:szCs w:val="32"/>
          <w:lang w:val="pl-PL"/>
        </w:rPr>
      </w:pPr>
    </w:p>
    <w:p w14:paraId="65DEC955" w14:textId="77777777" w:rsidR="00031B63" w:rsidRPr="00031B63" w:rsidRDefault="00031B63" w:rsidP="00031B63">
      <w:pPr>
        <w:jc w:val="center"/>
        <w:rPr>
          <w:rFonts w:ascii="Times New Roman" w:hAnsi="Times New Roman" w:cs="Times New Roman"/>
          <w:b/>
          <w:bCs/>
          <w:sz w:val="32"/>
          <w:szCs w:val="32"/>
          <w:lang w:val="pl-PL"/>
        </w:rPr>
      </w:pPr>
      <w:r w:rsidRPr="00031B63">
        <w:rPr>
          <w:rFonts w:ascii="Times New Roman" w:hAnsi="Times New Roman" w:cs="Times New Roman"/>
          <w:b/>
          <w:bCs/>
          <w:sz w:val="32"/>
          <w:szCs w:val="32"/>
          <w:lang w:val="pl-PL"/>
        </w:rPr>
        <w:t>Statut</w:t>
      </w:r>
    </w:p>
    <w:p w14:paraId="2EDEA0BD" w14:textId="77777777" w:rsidR="00031B63" w:rsidRPr="00031B63" w:rsidRDefault="00031B63" w:rsidP="00031B63">
      <w:pPr>
        <w:jc w:val="center"/>
        <w:rPr>
          <w:rFonts w:ascii="Times New Roman" w:hAnsi="Times New Roman" w:cs="Times New Roman"/>
          <w:b/>
          <w:bCs/>
          <w:sz w:val="32"/>
          <w:szCs w:val="32"/>
          <w:lang w:val="pl-PL"/>
        </w:rPr>
      </w:pPr>
      <w:r w:rsidRPr="00031B63">
        <w:rPr>
          <w:rFonts w:ascii="Times New Roman" w:hAnsi="Times New Roman" w:cs="Times New Roman"/>
          <w:b/>
          <w:bCs/>
          <w:sz w:val="32"/>
          <w:szCs w:val="32"/>
          <w:lang w:val="pl-PL"/>
        </w:rPr>
        <w:t>Zespołu Klubów Dziecięcych w Gminie Tomaszów Lubelski</w:t>
      </w:r>
    </w:p>
    <w:p w14:paraId="2DC94ADA" w14:textId="77777777" w:rsidR="00031B63" w:rsidRPr="00031B63" w:rsidRDefault="00031B63" w:rsidP="00031B63">
      <w:pPr>
        <w:jc w:val="center"/>
        <w:rPr>
          <w:rFonts w:ascii="Times New Roman" w:hAnsi="Times New Roman" w:cs="Times New Roman"/>
          <w:b/>
          <w:bCs/>
          <w:sz w:val="24"/>
          <w:szCs w:val="24"/>
          <w:lang w:val="pl-PL"/>
        </w:rPr>
      </w:pPr>
    </w:p>
    <w:p w14:paraId="1E495F05" w14:textId="77777777" w:rsidR="00031B63" w:rsidRPr="00031B63" w:rsidRDefault="00031B63" w:rsidP="00031B63">
      <w:pPr>
        <w:jc w:val="center"/>
        <w:rPr>
          <w:rFonts w:ascii="Times New Roman" w:hAnsi="Times New Roman" w:cs="Times New Roman"/>
          <w:b/>
          <w:bCs/>
          <w:sz w:val="24"/>
          <w:szCs w:val="24"/>
          <w:lang w:val="pl-PL"/>
        </w:rPr>
      </w:pPr>
    </w:p>
    <w:p w14:paraId="7FCF03C7" w14:textId="77777777" w:rsidR="00031B63" w:rsidRPr="00031B63" w:rsidRDefault="00031B63" w:rsidP="00031B63">
      <w:pPr>
        <w:jc w:val="center"/>
        <w:rPr>
          <w:rFonts w:ascii="Times New Roman" w:hAnsi="Times New Roman" w:cs="Times New Roman"/>
          <w:b/>
          <w:bCs/>
          <w:sz w:val="24"/>
          <w:szCs w:val="24"/>
          <w:lang w:val="pl-PL"/>
        </w:rPr>
      </w:pPr>
      <w:r w:rsidRPr="00031B63">
        <w:rPr>
          <w:rFonts w:ascii="Times New Roman" w:hAnsi="Times New Roman" w:cs="Times New Roman"/>
          <w:b/>
          <w:bCs/>
          <w:sz w:val="24"/>
          <w:szCs w:val="24"/>
          <w:lang w:val="pl-PL"/>
        </w:rPr>
        <w:t>Rozdział 1</w:t>
      </w:r>
    </w:p>
    <w:p w14:paraId="43D0D5A4" w14:textId="77777777" w:rsidR="00031B63" w:rsidRPr="00031B63" w:rsidRDefault="00031B63" w:rsidP="00031B63">
      <w:pPr>
        <w:jc w:val="center"/>
        <w:rPr>
          <w:rFonts w:ascii="Times New Roman" w:hAnsi="Times New Roman" w:cs="Times New Roman"/>
          <w:sz w:val="24"/>
          <w:szCs w:val="24"/>
          <w:lang w:val="pl-PL"/>
        </w:rPr>
      </w:pPr>
      <w:r w:rsidRPr="00031B63">
        <w:rPr>
          <w:rFonts w:ascii="Times New Roman" w:hAnsi="Times New Roman" w:cs="Times New Roman"/>
          <w:sz w:val="24"/>
          <w:szCs w:val="24"/>
          <w:lang w:val="pl-PL"/>
        </w:rPr>
        <w:t>Postanowienia ogólne</w:t>
      </w:r>
    </w:p>
    <w:p w14:paraId="3DA0C13B" w14:textId="77777777" w:rsidR="00031B63" w:rsidRPr="00031B63" w:rsidRDefault="00031B63" w:rsidP="00031B63">
      <w:pPr>
        <w:jc w:val="center"/>
        <w:rPr>
          <w:rFonts w:ascii="Times New Roman" w:hAnsi="Times New Roman" w:cs="Times New Roman"/>
          <w:sz w:val="24"/>
          <w:szCs w:val="24"/>
          <w:lang w:val="pl-PL"/>
        </w:rPr>
      </w:pPr>
      <w:r w:rsidRPr="00031B63">
        <w:rPr>
          <w:rFonts w:ascii="Times New Roman" w:hAnsi="Times New Roman" w:cs="Times New Roman"/>
          <w:b/>
          <w:bCs/>
          <w:sz w:val="24"/>
          <w:szCs w:val="24"/>
          <w:lang w:val="pl-PL"/>
        </w:rPr>
        <w:t>§ 1. [Status prawny]</w:t>
      </w:r>
    </w:p>
    <w:p w14:paraId="5B21C74E" w14:textId="77777777" w:rsidR="00031B63" w:rsidRPr="00031B63" w:rsidRDefault="00031B63" w:rsidP="00031B63">
      <w:pPr>
        <w:numPr>
          <w:ilvl w:val="0"/>
          <w:numId w:val="11"/>
        </w:numPr>
        <w:spacing w:after="160" w:line="259" w:lineRule="auto"/>
        <w:jc w:val="both"/>
        <w:rPr>
          <w:rFonts w:ascii="Times New Roman" w:hAnsi="Times New Roman" w:cs="Times New Roman"/>
          <w:sz w:val="24"/>
          <w:szCs w:val="24"/>
          <w:lang w:val="pl-PL"/>
        </w:rPr>
      </w:pPr>
      <w:r w:rsidRPr="00031B63">
        <w:rPr>
          <w:rFonts w:ascii="Times New Roman" w:hAnsi="Times New Roman" w:cs="Times New Roman"/>
          <w:sz w:val="24"/>
          <w:szCs w:val="24"/>
          <w:lang w:val="pl-PL"/>
        </w:rPr>
        <w:t xml:space="preserve">Zespół Klubów Dziecięcych w Gminie Tomaszów Lubelski, zwany dalej „Zespołem”, jest gminną jednostką organizacyjną Gminy Tomaszów Lubelski nieposiadającą osobowości prawnej, działającą w formie </w:t>
      </w:r>
      <w:r w:rsidRPr="00031B63">
        <w:rPr>
          <w:rFonts w:ascii="Times New Roman" w:hAnsi="Times New Roman" w:cs="Times New Roman"/>
          <w:b/>
          <w:bCs/>
          <w:sz w:val="24"/>
          <w:szCs w:val="24"/>
          <w:lang w:val="pl-PL"/>
        </w:rPr>
        <w:t>samorządowej jednostki budżetowej</w:t>
      </w:r>
      <w:r w:rsidRPr="00031B63">
        <w:rPr>
          <w:rFonts w:ascii="Times New Roman" w:hAnsi="Times New Roman" w:cs="Times New Roman"/>
          <w:sz w:val="24"/>
          <w:szCs w:val="24"/>
          <w:lang w:val="pl-PL"/>
        </w:rPr>
        <w:t xml:space="preserve"> w rozumieniu przepisów ustawy z dnia 27 sierpnia 2009 r. o finansach publicznych.</w:t>
      </w:r>
    </w:p>
    <w:p w14:paraId="39E7D121" w14:textId="77777777" w:rsidR="00031B63" w:rsidRPr="00031B63" w:rsidRDefault="00031B63" w:rsidP="00031B63">
      <w:pPr>
        <w:numPr>
          <w:ilvl w:val="0"/>
          <w:numId w:val="11"/>
        </w:numPr>
        <w:spacing w:after="160" w:line="259" w:lineRule="auto"/>
        <w:jc w:val="both"/>
        <w:rPr>
          <w:rFonts w:ascii="Times New Roman" w:hAnsi="Times New Roman" w:cs="Times New Roman"/>
          <w:sz w:val="24"/>
          <w:szCs w:val="24"/>
          <w:lang w:val="pl-PL"/>
        </w:rPr>
      </w:pPr>
      <w:r w:rsidRPr="00031B63">
        <w:rPr>
          <w:rFonts w:ascii="Times New Roman" w:hAnsi="Times New Roman" w:cs="Times New Roman"/>
          <w:sz w:val="24"/>
          <w:szCs w:val="24"/>
          <w:lang w:val="pl-PL"/>
        </w:rPr>
        <w:t>Organem prowadzącym Zespół jest Gmina Tomaszów Lubelski.</w:t>
      </w:r>
    </w:p>
    <w:p w14:paraId="0D4EB802" w14:textId="77777777" w:rsidR="00031B63" w:rsidRPr="00031B63" w:rsidRDefault="00031B63" w:rsidP="00031B63">
      <w:pPr>
        <w:numPr>
          <w:ilvl w:val="0"/>
          <w:numId w:val="11"/>
        </w:numPr>
        <w:spacing w:after="160" w:line="259" w:lineRule="auto"/>
        <w:jc w:val="both"/>
        <w:rPr>
          <w:rFonts w:ascii="Times New Roman" w:hAnsi="Times New Roman" w:cs="Times New Roman"/>
          <w:sz w:val="24"/>
          <w:szCs w:val="24"/>
          <w:lang w:val="pl-PL"/>
        </w:rPr>
      </w:pPr>
      <w:r w:rsidRPr="00031B63">
        <w:rPr>
          <w:rFonts w:ascii="Times New Roman" w:hAnsi="Times New Roman" w:cs="Times New Roman"/>
          <w:sz w:val="24"/>
          <w:szCs w:val="24"/>
          <w:lang w:val="pl-PL"/>
        </w:rPr>
        <w:t xml:space="preserve">Zespół obejmuje w szczególności prowadzenie klubów dziecięcych, o których mowa w ustawie z dnia 4 lutego 2011 r. o opiece nad dziećmi w wieku do lat 3, </w:t>
      </w:r>
      <w:r w:rsidRPr="00031B63">
        <w:rPr>
          <w:rFonts w:ascii="Times New Roman" w:hAnsi="Times New Roman" w:cs="Times New Roman"/>
          <w:b/>
          <w:bCs/>
          <w:sz w:val="24"/>
          <w:szCs w:val="24"/>
          <w:lang w:val="pl-PL"/>
        </w:rPr>
        <w:t>zwanej dalej „Ustawą”</w:t>
      </w:r>
      <w:r w:rsidRPr="00031B63">
        <w:rPr>
          <w:rFonts w:ascii="Times New Roman" w:hAnsi="Times New Roman" w:cs="Times New Roman"/>
          <w:sz w:val="24"/>
          <w:szCs w:val="24"/>
          <w:lang w:val="pl-PL"/>
        </w:rPr>
        <w:t>.</w:t>
      </w:r>
    </w:p>
    <w:p w14:paraId="1FF5D01D" w14:textId="77777777" w:rsidR="00031B63" w:rsidRPr="00031B63" w:rsidRDefault="00031B63" w:rsidP="00031B63">
      <w:pPr>
        <w:numPr>
          <w:ilvl w:val="0"/>
          <w:numId w:val="11"/>
        </w:numPr>
        <w:spacing w:after="160" w:line="259" w:lineRule="auto"/>
        <w:jc w:val="both"/>
        <w:rPr>
          <w:rFonts w:ascii="Times New Roman" w:hAnsi="Times New Roman" w:cs="Times New Roman"/>
          <w:sz w:val="24"/>
          <w:szCs w:val="24"/>
          <w:lang w:val="pl-PL"/>
        </w:rPr>
      </w:pPr>
      <w:r w:rsidRPr="00031B63">
        <w:rPr>
          <w:rFonts w:ascii="Times New Roman" w:hAnsi="Times New Roman" w:cs="Times New Roman"/>
          <w:sz w:val="24"/>
          <w:szCs w:val="24"/>
          <w:lang w:val="pl-PL"/>
        </w:rPr>
        <w:t>Kluby dziecięce działają w strukturze Zespołu jako wyodrębnione organizacyjnie formy opieki.</w:t>
      </w:r>
    </w:p>
    <w:p w14:paraId="343DA288" w14:textId="77777777" w:rsidR="00031B63" w:rsidRPr="00031B63" w:rsidRDefault="00031B63" w:rsidP="00031B63">
      <w:pPr>
        <w:jc w:val="center"/>
        <w:rPr>
          <w:rFonts w:ascii="Times New Roman" w:hAnsi="Times New Roman" w:cs="Times New Roman"/>
          <w:b/>
          <w:bCs/>
          <w:sz w:val="24"/>
          <w:szCs w:val="24"/>
          <w:lang w:val="pl-PL"/>
        </w:rPr>
      </w:pPr>
      <w:r w:rsidRPr="00031B63">
        <w:rPr>
          <w:rFonts w:ascii="Times New Roman" w:hAnsi="Times New Roman" w:cs="Times New Roman"/>
          <w:b/>
          <w:bCs/>
          <w:sz w:val="24"/>
          <w:szCs w:val="24"/>
          <w:lang w:val="pl-PL"/>
        </w:rPr>
        <w:t>§ 2. [Podstawa działania]</w:t>
      </w:r>
    </w:p>
    <w:p w14:paraId="3B910583" w14:textId="77777777" w:rsidR="00031B63" w:rsidRPr="00031B63" w:rsidRDefault="00031B63" w:rsidP="00031B63">
      <w:pPr>
        <w:jc w:val="both"/>
        <w:rPr>
          <w:rFonts w:ascii="Times New Roman" w:hAnsi="Times New Roman" w:cs="Times New Roman"/>
          <w:sz w:val="24"/>
          <w:szCs w:val="24"/>
          <w:lang w:val="pl-PL"/>
        </w:rPr>
      </w:pPr>
      <w:r w:rsidRPr="00031B63">
        <w:rPr>
          <w:rFonts w:ascii="Times New Roman" w:hAnsi="Times New Roman" w:cs="Times New Roman"/>
          <w:sz w:val="24"/>
          <w:szCs w:val="24"/>
          <w:lang w:val="pl-PL"/>
        </w:rPr>
        <w:t>Zespół działa na podstawie:</w:t>
      </w:r>
    </w:p>
    <w:p w14:paraId="458D3EB8" w14:textId="77777777" w:rsidR="00031B63" w:rsidRPr="00031B63" w:rsidRDefault="00031B63" w:rsidP="00031B63">
      <w:pPr>
        <w:numPr>
          <w:ilvl w:val="0"/>
          <w:numId w:val="21"/>
        </w:numPr>
        <w:spacing w:after="160" w:line="259" w:lineRule="auto"/>
        <w:jc w:val="both"/>
        <w:rPr>
          <w:rFonts w:ascii="Times New Roman" w:hAnsi="Times New Roman" w:cs="Times New Roman"/>
          <w:sz w:val="24"/>
          <w:szCs w:val="24"/>
          <w:lang w:val="pl-PL"/>
        </w:rPr>
      </w:pPr>
      <w:r w:rsidRPr="00031B63">
        <w:rPr>
          <w:rFonts w:ascii="Times New Roman" w:hAnsi="Times New Roman" w:cs="Times New Roman"/>
          <w:sz w:val="24"/>
          <w:szCs w:val="24"/>
          <w:lang w:val="pl-PL"/>
        </w:rPr>
        <w:t xml:space="preserve">ustawy z dnia 4 lutego 2011 r. </w:t>
      </w:r>
      <w:r w:rsidRPr="00031B63">
        <w:rPr>
          <w:rFonts w:ascii="Times New Roman" w:hAnsi="Times New Roman" w:cs="Times New Roman"/>
          <w:b/>
          <w:bCs/>
          <w:sz w:val="24"/>
          <w:szCs w:val="24"/>
          <w:lang w:val="pl-PL"/>
        </w:rPr>
        <w:t>o opiece nad dziećmi w wieku do lat 3</w:t>
      </w:r>
      <w:r w:rsidRPr="00031B63">
        <w:rPr>
          <w:rFonts w:ascii="Times New Roman" w:hAnsi="Times New Roman" w:cs="Times New Roman"/>
          <w:sz w:val="24"/>
          <w:szCs w:val="24"/>
          <w:lang w:val="pl-PL"/>
        </w:rPr>
        <w:t xml:space="preserve"> (w szczególności art. 8–11);</w:t>
      </w:r>
    </w:p>
    <w:p w14:paraId="56ABE14C" w14:textId="77777777" w:rsidR="00031B63" w:rsidRPr="00031B63" w:rsidRDefault="00031B63" w:rsidP="00031B63">
      <w:pPr>
        <w:numPr>
          <w:ilvl w:val="0"/>
          <w:numId w:val="21"/>
        </w:numPr>
        <w:spacing w:after="160" w:line="259" w:lineRule="auto"/>
        <w:jc w:val="both"/>
        <w:rPr>
          <w:rFonts w:ascii="Times New Roman" w:hAnsi="Times New Roman" w:cs="Times New Roman"/>
          <w:sz w:val="24"/>
          <w:szCs w:val="24"/>
          <w:lang w:val="pl-PL"/>
        </w:rPr>
      </w:pPr>
      <w:r w:rsidRPr="00031B63">
        <w:rPr>
          <w:rFonts w:ascii="Times New Roman" w:hAnsi="Times New Roman" w:cs="Times New Roman"/>
          <w:sz w:val="24"/>
          <w:szCs w:val="24"/>
          <w:lang w:val="pl-PL"/>
        </w:rPr>
        <w:t xml:space="preserve">ustawy z dnia 8 marca 1990 r. </w:t>
      </w:r>
      <w:r w:rsidRPr="00031B63">
        <w:rPr>
          <w:rFonts w:ascii="Times New Roman" w:hAnsi="Times New Roman" w:cs="Times New Roman"/>
          <w:b/>
          <w:bCs/>
          <w:sz w:val="24"/>
          <w:szCs w:val="24"/>
          <w:lang w:val="pl-PL"/>
        </w:rPr>
        <w:t>o samorządzie gminnym</w:t>
      </w:r>
      <w:r w:rsidRPr="00031B63">
        <w:rPr>
          <w:rFonts w:ascii="Times New Roman" w:hAnsi="Times New Roman" w:cs="Times New Roman"/>
          <w:sz w:val="24"/>
          <w:szCs w:val="24"/>
          <w:lang w:val="pl-PL"/>
        </w:rPr>
        <w:t>;</w:t>
      </w:r>
    </w:p>
    <w:p w14:paraId="1AEF1341" w14:textId="77777777" w:rsidR="00031B63" w:rsidRPr="00031B63" w:rsidRDefault="00031B63" w:rsidP="00031B63">
      <w:pPr>
        <w:numPr>
          <w:ilvl w:val="0"/>
          <w:numId w:val="21"/>
        </w:numPr>
        <w:spacing w:after="160" w:line="259" w:lineRule="auto"/>
        <w:jc w:val="both"/>
        <w:rPr>
          <w:rFonts w:ascii="Times New Roman" w:hAnsi="Times New Roman" w:cs="Times New Roman"/>
          <w:sz w:val="24"/>
          <w:szCs w:val="24"/>
          <w:lang w:val="pl-PL"/>
        </w:rPr>
      </w:pPr>
      <w:r w:rsidRPr="00031B63">
        <w:rPr>
          <w:rFonts w:ascii="Times New Roman" w:hAnsi="Times New Roman" w:cs="Times New Roman"/>
          <w:sz w:val="24"/>
          <w:szCs w:val="24"/>
          <w:lang w:val="pl-PL"/>
        </w:rPr>
        <w:t xml:space="preserve">ustawy z dnia 27 sierpnia 2009 r. </w:t>
      </w:r>
      <w:r w:rsidRPr="00031B63">
        <w:rPr>
          <w:rFonts w:ascii="Times New Roman" w:hAnsi="Times New Roman" w:cs="Times New Roman"/>
          <w:b/>
          <w:bCs/>
          <w:sz w:val="24"/>
          <w:szCs w:val="24"/>
          <w:lang w:val="pl-PL"/>
        </w:rPr>
        <w:t>o finansach publicznych</w:t>
      </w:r>
      <w:r w:rsidRPr="00031B63">
        <w:rPr>
          <w:rFonts w:ascii="Times New Roman" w:hAnsi="Times New Roman" w:cs="Times New Roman"/>
          <w:sz w:val="24"/>
          <w:szCs w:val="24"/>
          <w:lang w:val="pl-PL"/>
        </w:rPr>
        <w:t>;</w:t>
      </w:r>
    </w:p>
    <w:p w14:paraId="60C254A4" w14:textId="77777777" w:rsidR="00031B63" w:rsidRPr="00031B63" w:rsidRDefault="00031B63" w:rsidP="00031B63">
      <w:pPr>
        <w:numPr>
          <w:ilvl w:val="0"/>
          <w:numId w:val="21"/>
        </w:numPr>
        <w:spacing w:after="160" w:line="259" w:lineRule="auto"/>
        <w:jc w:val="both"/>
        <w:rPr>
          <w:rFonts w:ascii="Times New Roman" w:hAnsi="Times New Roman" w:cs="Times New Roman"/>
          <w:sz w:val="24"/>
          <w:szCs w:val="24"/>
          <w:lang w:val="pl-PL"/>
        </w:rPr>
      </w:pPr>
      <w:r w:rsidRPr="00031B63">
        <w:rPr>
          <w:rFonts w:ascii="Times New Roman" w:hAnsi="Times New Roman" w:cs="Times New Roman"/>
          <w:sz w:val="24"/>
          <w:szCs w:val="24"/>
          <w:lang w:val="pl-PL"/>
        </w:rPr>
        <w:t>innych powszechnie obowiązujących przepisów prawa;</w:t>
      </w:r>
    </w:p>
    <w:p w14:paraId="1A3601FB" w14:textId="77777777" w:rsidR="00031B63" w:rsidRPr="00031B63" w:rsidRDefault="00031B63" w:rsidP="00031B63">
      <w:pPr>
        <w:numPr>
          <w:ilvl w:val="0"/>
          <w:numId w:val="21"/>
        </w:numPr>
        <w:spacing w:after="160" w:line="259" w:lineRule="auto"/>
        <w:jc w:val="both"/>
        <w:rPr>
          <w:rFonts w:ascii="Times New Roman" w:hAnsi="Times New Roman" w:cs="Times New Roman"/>
          <w:sz w:val="24"/>
          <w:szCs w:val="24"/>
          <w:lang w:val="pl-PL"/>
        </w:rPr>
      </w:pPr>
      <w:r w:rsidRPr="00031B63">
        <w:rPr>
          <w:rFonts w:ascii="Times New Roman" w:hAnsi="Times New Roman" w:cs="Times New Roman"/>
          <w:sz w:val="24"/>
          <w:szCs w:val="24"/>
          <w:lang w:val="pl-PL"/>
        </w:rPr>
        <w:t>niniejszego statutu.</w:t>
      </w:r>
    </w:p>
    <w:p w14:paraId="24F6AAF7" w14:textId="77777777" w:rsidR="00031B63" w:rsidRPr="00031B63" w:rsidRDefault="00031B63" w:rsidP="00031B63">
      <w:pPr>
        <w:jc w:val="center"/>
        <w:rPr>
          <w:rFonts w:ascii="Times New Roman" w:hAnsi="Times New Roman" w:cs="Times New Roman"/>
          <w:sz w:val="24"/>
          <w:szCs w:val="24"/>
          <w:lang w:val="pl-PL"/>
        </w:rPr>
      </w:pPr>
      <w:r w:rsidRPr="00031B63">
        <w:rPr>
          <w:rFonts w:ascii="Times New Roman" w:hAnsi="Times New Roman" w:cs="Times New Roman"/>
          <w:b/>
          <w:bCs/>
          <w:sz w:val="24"/>
          <w:szCs w:val="24"/>
          <w:lang w:val="pl-PL"/>
        </w:rPr>
        <w:t>§ 3. [Zakres działania Zespołu]</w:t>
      </w:r>
    </w:p>
    <w:p w14:paraId="260982B9" w14:textId="77777777" w:rsidR="00031B63" w:rsidRPr="00031B63" w:rsidRDefault="00031B63" w:rsidP="00031B63">
      <w:pPr>
        <w:numPr>
          <w:ilvl w:val="0"/>
          <w:numId w:val="12"/>
        </w:numPr>
        <w:tabs>
          <w:tab w:val="clear" w:pos="720"/>
        </w:tabs>
        <w:spacing w:after="160" w:line="259" w:lineRule="auto"/>
        <w:ind w:left="567" w:hanging="567"/>
        <w:jc w:val="both"/>
        <w:rPr>
          <w:rFonts w:ascii="Times New Roman" w:hAnsi="Times New Roman" w:cs="Times New Roman"/>
          <w:sz w:val="24"/>
          <w:szCs w:val="24"/>
          <w:lang w:val="pl-PL"/>
        </w:rPr>
      </w:pPr>
      <w:r w:rsidRPr="00031B63">
        <w:rPr>
          <w:rFonts w:ascii="Times New Roman" w:hAnsi="Times New Roman" w:cs="Times New Roman"/>
          <w:sz w:val="24"/>
          <w:szCs w:val="24"/>
          <w:lang w:val="pl-PL"/>
        </w:rPr>
        <w:t xml:space="preserve">W skład Zespołu wchodzą następujące kluby dziecięce: </w:t>
      </w:r>
    </w:p>
    <w:p w14:paraId="55E8C780" w14:textId="77777777" w:rsidR="00031B63" w:rsidRPr="00031B63" w:rsidRDefault="00031B63" w:rsidP="00031B63">
      <w:pPr>
        <w:numPr>
          <w:ilvl w:val="1"/>
          <w:numId w:val="19"/>
        </w:numPr>
        <w:spacing w:after="160" w:line="259" w:lineRule="auto"/>
        <w:jc w:val="both"/>
        <w:rPr>
          <w:rFonts w:ascii="Times New Roman" w:hAnsi="Times New Roman" w:cs="Times New Roman"/>
          <w:sz w:val="24"/>
          <w:szCs w:val="24"/>
          <w:lang w:val="pl-PL"/>
        </w:rPr>
      </w:pPr>
      <w:r w:rsidRPr="00031B63">
        <w:rPr>
          <w:rFonts w:ascii="Times New Roman" w:hAnsi="Times New Roman" w:cs="Times New Roman"/>
          <w:sz w:val="24"/>
          <w:szCs w:val="24"/>
          <w:lang w:val="pl-PL"/>
        </w:rPr>
        <w:lastRenderedPageBreak/>
        <w:t>Klub Dziecięcy w Rogóźnie działający pod nazwą „Klub Malucha w Rogóźnie”, działający w Rogóźnie przy ul. Wyzwolenia 90, 22-600 Tomaszów Lubelski,</w:t>
      </w:r>
    </w:p>
    <w:p w14:paraId="5E3A609A" w14:textId="77777777" w:rsidR="00031B63" w:rsidRPr="00031B63" w:rsidRDefault="00031B63" w:rsidP="00031B63">
      <w:pPr>
        <w:numPr>
          <w:ilvl w:val="1"/>
          <w:numId w:val="19"/>
        </w:numPr>
        <w:spacing w:after="160" w:line="259" w:lineRule="auto"/>
        <w:jc w:val="both"/>
        <w:rPr>
          <w:rFonts w:ascii="Times New Roman" w:hAnsi="Times New Roman" w:cs="Times New Roman"/>
          <w:sz w:val="24"/>
          <w:szCs w:val="24"/>
          <w:lang w:val="pl-PL"/>
        </w:rPr>
      </w:pPr>
      <w:r w:rsidRPr="00031B63">
        <w:rPr>
          <w:rFonts w:ascii="Times New Roman" w:hAnsi="Times New Roman" w:cs="Times New Roman"/>
          <w:sz w:val="24"/>
          <w:szCs w:val="24"/>
          <w:lang w:val="pl-PL"/>
        </w:rPr>
        <w:t>Klub Dziecięcy w Majdanie Górnym działający pod nazwą „Klub Malucha w Majdanie Górnym”, działający w Majdanie Górnym przy ul. Dębowej 1, 22-600 Tomaszów Lubelski.</w:t>
      </w:r>
    </w:p>
    <w:p w14:paraId="0098CB64" w14:textId="77777777" w:rsidR="00031B63" w:rsidRPr="00031B63" w:rsidRDefault="00031B63" w:rsidP="00031B63">
      <w:pPr>
        <w:numPr>
          <w:ilvl w:val="0"/>
          <w:numId w:val="12"/>
        </w:numPr>
        <w:tabs>
          <w:tab w:val="clear" w:pos="720"/>
        </w:tabs>
        <w:spacing w:after="160" w:line="259" w:lineRule="auto"/>
        <w:ind w:left="567" w:hanging="567"/>
        <w:jc w:val="both"/>
        <w:rPr>
          <w:rFonts w:ascii="Times New Roman" w:hAnsi="Times New Roman" w:cs="Times New Roman"/>
          <w:sz w:val="24"/>
          <w:szCs w:val="24"/>
          <w:lang w:val="pl-PL"/>
        </w:rPr>
      </w:pPr>
      <w:r w:rsidRPr="00031B63">
        <w:rPr>
          <w:rFonts w:ascii="Times New Roman" w:hAnsi="Times New Roman" w:cs="Times New Roman"/>
          <w:sz w:val="24"/>
          <w:szCs w:val="24"/>
          <w:lang w:val="pl-PL"/>
        </w:rPr>
        <w:t>Kluby podlegają wpisowi do rejestru żłobków i klubów dziecięcych.</w:t>
      </w:r>
    </w:p>
    <w:p w14:paraId="00BF6DD6" w14:textId="77777777" w:rsidR="00031B63" w:rsidRPr="00031B63" w:rsidRDefault="00031B63" w:rsidP="00031B63">
      <w:pPr>
        <w:numPr>
          <w:ilvl w:val="0"/>
          <w:numId w:val="12"/>
        </w:numPr>
        <w:tabs>
          <w:tab w:val="clear" w:pos="720"/>
        </w:tabs>
        <w:spacing w:after="160" w:line="259" w:lineRule="auto"/>
        <w:ind w:left="567" w:hanging="567"/>
        <w:jc w:val="both"/>
        <w:rPr>
          <w:rFonts w:ascii="Times New Roman" w:hAnsi="Times New Roman" w:cs="Times New Roman"/>
          <w:sz w:val="24"/>
          <w:szCs w:val="24"/>
          <w:lang w:val="pl-PL"/>
        </w:rPr>
      </w:pPr>
      <w:r w:rsidRPr="00031B63">
        <w:rPr>
          <w:rFonts w:ascii="Times New Roman" w:hAnsi="Times New Roman" w:cs="Times New Roman"/>
          <w:sz w:val="24"/>
          <w:szCs w:val="24"/>
          <w:lang w:val="pl-PL"/>
        </w:rPr>
        <w:t xml:space="preserve">Połączenie klubów dziecięcych w Zespół następuje </w:t>
      </w:r>
      <w:r w:rsidRPr="00031B63">
        <w:rPr>
          <w:rFonts w:ascii="Times New Roman" w:hAnsi="Times New Roman" w:cs="Times New Roman"/>
          <w:b/>
          <w:bCs/>
          <w:sz w:val="24"/>
          <w:szCs w:val="24"/>
          <w:lang w:val="pl-PL"/>
        </w:rPr>
        <w:t>dla celów organizacyjnych</w:t>
      </w:r>
      <w:r w:rsidRPr="00031B63">
        <w:rPr>
          <w:rFonts w:ascii="Times New Roman" w:hAnsi="Times New Roman" w:cs="Times New Roman"/>
          <w:sz w:val="24"/>
          <w:szCs w:val="24"/>
          <w:lang w:val="pl-PL"/>
        </w:rPr>
        <w:t xml:space="preserve"> i </w:t>
      </w:r>
      <w:r w:rsidRPr="00031B63">
        <w:rPr>
          <w:rFonts w:ascii="Times New Roman" w:hAnsi="Times New Roman" w:cs="Times New Roman"/>
          <w:b/>
          <w:bCs/>
          <w:sz w:val="24"/>
          <w:szCs w:val="24"/>
          <w:lang w:val="pl-PL"/>
        </w:rPr>
        <w:t>nie narusza odrębności każdego klubu dziecięcego w zakresie wpisu do rejestru.</w:t>
      </w:r>
    </w:p>
    <w:p w14:paraId="4AE54831" w14:textId="77777777" w:rsidR="00031B63" w:rsidRPr="00031B63" w:rsidRDefault="00031B63" w:rsidP="00031B63">
      <w:pPr>
        <w:numPr>
          <w:ilvl w:val="0"/>
          <w:numId w:val="12"/>
        </w:numPr>
        <w:tabs>
          <w:tab w:val="clear" w:pos="720"/>
        </w:tabs>
        <w:spacing w:after="160" w:line="259" w:lineRule="auto"/>
        <w:ind w:left="567" w:hanging="567"/>
        <w:jc w:val="both"/>
        <w:rPr>
          <w:rFonts w:ascii="Times New Roman" w:hAnsi="Times New Roman" w:cs="Times New Roman"/>
          <w:sz w:val="24"/>
          <w:szCs w:val="24"/>
          <w:lang w:val="pl-PL"/>
        </w:rPr>
      </w:pPr>
      <w:r w:rsidRPr="00031B63">
        <w:rPr>
          <w:rFonts w:ascii="Times New Roman" w:hAnsi="Times New Roman" w:cs="Times New Roman"/>
          <w:sz w:val="24"/>
          <w:szCs w:val="24"/>
          <w:lang w:val="pl-PL"/>
        </w:rPr>
        <w:t>Ilekroć w niniejszym statucie jest mowa o „klubie”, należy przez to rozumieć zarówno Klub Dziecięcy w Rogóźnie, jak i Klub Dziecięcy w Majdanie Górnym.</w:t>
      </w:r>
    </w:p>
    <w:p w14:paraId="590F4D89" w14:textId="77777777" w:rsidR="00031B63" w:rsidRPr="00031B63" w:rsidRDefault="00031B63" w:rsidP="00031B63">
      <w:pPr>
        <w:jc w:val="center"/>
        <w:rPr>
          <w:rFonts w:ascii="Times New Roman" w:hAnsi="Times New Roman" w:cs="Times New Roman"/>
          <w:b/>
          <w:bCs/>
          <w:sz w:val="24"/>
          <w:szCs w:val="24"/>
          <w:lang w:val="pl-PL"/>
        </w:rPr>
      </w:pPr>
      <w:r w:rsidRPr="00031B63">
        <w:rPr>
          <w:rFonts w:ascii="Times New Roman" w:hAnsi="Times New Roman" w:cs="Times New Roman"/>
          <w:b/>
          <w:bCs/>
          <w:sz w:val="24"/>
          <w:szCs w:val="24"/>
          <w:lang w:val="pl-PL"/>
        </w:rPr>
        <w:t>Rozdział 2</w:t>
      </w:r>
    </w:p>
    <w:p w14:paraId="3B1E682C" w14:textId="77777777" w:rsidR="00031B63" w:rsidRPr="00031B63" w:rsidRDefault="00031B63" w:rsidP="00031B63">
      <w:pPr>
        <w:jc w:val="center"/>
        <w:rPr>
          <w:rFonts w:ascii="Times New Roman" w:hAnsi="Times New Roman" w:cs="Times New Roman"/>
          <w:sz w:val="24"/>
          <w:szCs w:val="24"/>
          <w:lang w:val="pl-PL"/>
        </w:rPr>
      </w:pPr>
      <w:r w:rsidRPr="00031B63">
        <w:rPr>
          <w:rFonts w:ascii="Times New Roman" w:hAnsi="Times New Roman" w:cs="Times New Roman"/>
          <w:sz w:val="24"/>
          <w:szCs w:val="24"/>
          <w:lang w:val="pl-PL"/>
        </w:rPr>
        <w:t>Cele i zadania Zespołu</w:t>
      </w:r>
    </w:p>
    <w:p w14:paraId="188F2CF0" w14:textId="77777777" w:rsidR="00031B63" w:rsidRPr="00031B63" w:rsidRDefault="00031B63" w:rsidP="00031B63">
      <w:pPr>
        <w:jc w:val="center"/>
        <w:rPr>
          <w:rFonts w:ascii="Times New Roman" w:hAnsi="Times New Roman" w:cs="Times New Roman"/>
          <w:sz w:val="24"/>
          <w:szCs w:val="24"/>
          <w:lang w:val="pl-PL"/>
        </w:rPr>
      </w:pPr>
      <w:r w:rsidRPr="00031B63">
        <w:rPr>
          <w:rFonts w:ascii="Times New Roman" w:hAnsi="Times New Roman" w:cs="Times New Roman"/>
          <w:b/>
          <w:bCs/>
          <w:sz w:val="24"/>
          <w:szCs w:val="24"/>
          <w:lang w:val="pl-PL"/>
        </w:rPr>
        <w:t>§ 4. [Cele Zespołu]</w:t>
      </w:r>
    </w:p>
    <w:p w14:paraId="47BBBB91" w14:textId="77777777" w:rsidR="00031B63" w:rsidRPr="00031B63" w:rsidRDefault="00031B63" w:rsidP="00031B63">
      <w:pPr>
        <w:jc w:val="both"/>
        <w:rPr>
          <w:rFonts w:ascii="Times New Roman" w:hAnsi="Times New Roman" w:cs="Times New Roman"/>
          <w:sz w:val="24"/>
          <w:szCs w:val="24"/>
          <w:lang w:val="pl-PL"/>
        </w:rPr>
      </w:pPr>
      <w:r w:rsidRPr="00031B63">
        <w:rPr>
          <w:rFonts w:ascii="Times New Roman" w:hAnsi="Times New Roman" w:cs="Times New Roman"/>
          <w:sz w:val="24"/>
          <w:szCs w:val="24"/>
          <w:lang w:val="pl-PL"/>
        </w:rPr>
        <w:t>Celem Zespołu jest prowadzenie działalności opiekuńczej, wychowawczej i edukacyjnej na rzecz dzieci w sposób umożliwiający ich prawidłowy rozwój psychiczny i fizyczny oraz wspomaganie rodziny w wychowywaniu dziecka.</w:t>
      </w:r>
    </w:p>
    <w:p w14:paraId="0817955A" w14:textId="77777777" w:rsidR="00031B63" w:rsidRPr="00031B63" w:rsidRDefault="00031B63" w:rsidP="00031B63">
      <w:pPr>
        <w:jc w:val="center"/>
        <w:rPr>
          <w:rFonts w:ascii="Times New Roman" w:hAnsi="Times New Roman" w:cs="Times New Roman"/>
          <w:b/>
          <w:bCs/>
          <w:sz w:val="24"/>
          <w:szCs w:val="24"/>
          <w:lang w:val="pl-PL"/>
        </w:rPr>
      </w:pPr>
      <w:r w:rsidRPr="00031B63">
        <w:rPr>
          <w:rFonts w:ascii="Times New Roman" w:hAnsi="Times New Roman" w:cs="Times New Roman"/>
          <w:b/>
          <w:bCs/>
          <w:sz w:val="24"/>
          <w:szCs w:val="24"/>
          <w:lang w:val="pl-PL"/>
        </w:rPr>
        <w:t>§ 5. [Zadania Zespołu]</w:t>
      </w:r>
    </w:p>
    <w:p w14:paraId="0BC951D9" w14:textId="77777777" w:rsidR="00031B63" w:rsidRPr="00031B63" w:rsidRDefault="00031B63" w:rsidP="00031B63">
      <w:pPr>
        <w:pStyle w:val="Akapitzlist"/>
        <w:numPr>
          <w:ilvl w:val="1"/>
          <w:numId w:val="12"/>
        </w:numPr>
        <w:tabs>
          <w:tab w:val="clear" w:pos="1440"/>
        </w:tabs>
        <w:spacing w:after="160" w:line="259" w:lineRule="auto"/>
        <w:ind w:left="567" w:hanging="567"/>
        <w:jc w:val="both"/>
        <w:rPr>
          <w:rFonts w:ascii="Times New Roman" w:hAnsi="Times New Roman" w:cs="Times New Roman"/>
          <w:sz w:val="24"/>
          <w:szCs w:val="24"/>
          <w:lang w:val="pl-PL"/>
        </w:rPr>
      </w:pPr>
      <w:r w:rsidRPr="00031B63">
        <w:rPr>
          <w:rFonts w:ascii="Times New Roman" w:hAnsi="Times New Roman" w:cs="Times New Roman"/>
          <w:sz w:val="24"/>
          <w:szCs w:val="24"/>
          <w:lang w:val="pl-PL"/>
        </w:rPr>
        <w:t>Zespół realizuje ustawowe zadania klubów dziecięcych, do których należy w szczególności:</w:t>
      </w:r>
    </w:p>
    <w:p w14:paraId="4555B57E" w14:textId="77777777" w:rsidR="00031B63" w:rsidRPr="00031B63" w:rsidRDefault="00031B63" w:rsidP="00031B63">
      <w:pPr>
        <w:numPr>
          <w:ilvl w:val="0"/>
          <w:numId w:val="22"/>
        </w:numPr>
        <w:spacing w:after="160" w:line="259" w:lineRule="auto"/>
        <w:jc w:val="both"/>
        <w:rPr>
          <w:rFonts w:ascii="Times New Roman" w:hAnsi="Times New Roman" w:cs="Times New Roman"/>
          <w:sz w:val="24"/>
          <w:szCs w:val="24"/>
          <w:lang w:val="pl-PL"/>
        </w:rPr>
      </w:pPr>
      <w:r w:rsidRPr="00031B63">
        <w:rPr>
          <w:rFonts w:ascii="Times New Roman" w:hAnsi="Times New Roman" w:cs="Times New Roman"/>
          <w:sz w:val="24"/>
          <w:szCs w:val="24"/>
          <w:lang w:val="pl-PL"/>
        </w:rPr>
        <w:t>zapewnienie dziecku opieki w warunkach bytowych zbliżonych do warunków domowych;</w:t>
      </w:r>
    </w:p>
    <w:p w14:paraId="04207D71" w14:textId="77777777" w:rsidR="00031B63" w:rsidRPr="00031B63" w:rsidRDefault="00031B63" w:rsidP="00031B63">
      <w:pPr>
        <w:numPr>
          <w:ilvl w:val="0"/>
          <w:numId w:val="22"/>
        </w:numPr>
        <w:spacing w:after="160" w:line="259" w:lineRule="auto"/>
        <w:jc w:val="both"/>
        <w:rPr>
          <w:rFonts w:ascii="Times New Roman" w:hAnsi="Times New Roman" w:cs="Times New Roman"/>
          <w:sz w:val="24"/>
          <w:szCs w:val="24"/>
          <w:lang w:val="pl-PL"/>
        </w:rPr>
      </w:pPr>
      <w:r w:rsidRPr="00031B63">
        <w:rPr>
          <w:rFonts w:ascii="Times New Roman" w:hAnsi="Times New Roman" w:cs="Times New Roman"/>
          <w:sz w:val="24"/>
          <w:szCs w:val="24"/>
          <w:lang w:val="pl-PL"/>
        </w:rPr>
        <w:t>zagwarantowanie dziecku właściwej opieki pielęgnacyjnej oraz edukacyjnej, przez prowadzenie zajęć zabawowych z elementami edukacji, z uwzględnieniem indywidualnych potrzeb dziecka;</w:t>
      </w:r>
    </w:p>
    <w:p w14:paraId="6D790348" w14:textId="77777777" w:rsidR="00031B63" w:rsidRPr="00031B63" w:rsidRDefault="00031B63" w:rsidP="00031B63">
      <w:pPr>
        <w:numPr>
          <w:ilvl w:val="0"/>
          <w:numId w:val="22"/>
        </w:numPr>
        <w:spacing w:after="160" w:line="259" w:lineRule="auto"/>
        <w:jc w:val="both"/>
        <w:rPr>
          <w:rFonts w:ascii="Times New Roman" w:hAnsi="Times New Roman" w:cs="Times New Roman"/>
          <w:sz w:val="24"/>
          <w:szCs w:val="24"/>
          <w:lang w:val="pl-PL"/>
        </w:rPr>
      </w:pPr>
      <w:r w:rsidRPr="00031B63">
        <w:rPr>
          <w:rFonts w:ascii="Times New Roman" w:hAnsi="Times New Roman" w:cs="Times New Roman"/>
          <w:sz w:val="24"/>
          <w:szCs w:val="24"/>
          <w:lang w:val="pl-PL"/>
        </w:rPr>
        <w:t>prowadzenie zajęć opiekuńczo-wychowawczych i edukacyjnych, uwzględniających rozwój psychomotoryczny dziecka, właściwych do wieku dziecka;</w:t>
      </w:r>
    </w:p>
    <w:p w14:paraId="567FD9F1" w14:textId="77777777" w:rsidR="00031B63" w:rsidRPr="00031B63" w:rsidRDefault="00031B63" w:rsidP="00031B63">
      <w:pPr>
        <w:numPr>
          <w:ilvl w:val="0"/>
          <w:numId w:val="22"/>
        </w:numPr>
        <w:spacing w:after="160" w:line="259" w:lineRule="auto"/>
        <w:jc w:val="both"/>
        <w:rPr>
          <w:rFonts w:ascii="Times New Roman" w:hAnsi="Times New Roman" w:cs="Times New Roman"/>
          <w:sz w:val="24"/>
          <w:szCs w:val="24"/>
          <w:lang w:val="pl-PL"/>
        </w:rPr>
      </w:pPr>
      <w:r w:rsidRPr="00031B63">
        <w:rPr>
          <w:rFonts w:ascii="Times New Roman" w:hAnsi="Times New Roman" w:cs="Times New Roman"/>
          <w:sz w:val="24"/>
          <w:szCs w:val="24"/>
          <w:lang w:val="pl-PL"/>
        </w:rPr>
        <w:t>zapewnienie dziecku wyżywienia zgodnego z wymaganiami dla danej grupy wiekowej wynikającymi z aktualnych norm żywienia dla populacji polskiej;</w:t>
      </w:r>
    </w:p>
    <w:p w14:paraId="01D8C4E7" w14:textId="77777777" w:rsidR="00031B63" w:rsidRPr="00031B63" w:rsidRDefault="00031B63" w:rsidP="00031B63">
      <w:pPr>
        <w:pStyle w:val="Akapitzlist"/>
        <w:numPr>
          <w:ilvl w:val="0"/>
          <w:numId w:val="22"/>
        </w:numPr>
        <w:spacing w:after="160" w:line="259" w:lineRule="auto"/>
        <w:rPr>
          <w:rFonts w:ascii="Times New Roman" w:hAnsi="Times New Roman" w:cs="Times New Roman"/>
          <w:sz w:val="24"/>
          <w:szCs w:val="24"/>
          <w:lang w:val="pl-PL"/>
        </w:rPr>
      </w:pPr>
      <w:r w:rsidRPr="00031B63">
        <w:rPr>
          <w:rFonts w:ascii="Times New Roman" w:hAnsi="Times New Roman" w:cs="Times New Roman"/>
          <w:sz w:val="24"/>
          <w:szCs w:val="24"/>
          <w:lang w:val="pl-PL"/>
        </w:rPr>
        <w:t>współpraca z rodzicami w zakresie harmonizacji oddziaływań wychowawczych i opiekuńczych.</w:t>
      </w:r>
    </w:p>
    <w:p w14:paraId="740676EE" w14:textId="77777777" w:rsidR="00031B63" w:rsidRPr="00031B63" w:rsidRDefault="00031B63" w:rsidP="00031B63">
      <w:pPr>
        <w:ind w:left="720"/>
        <w:jc w:val="both"/>
        <w:rPr>
          <w:rFonts w:ascii="Times New Roman" w:hAnsi="Times New Roman" w:cs="Times New Roman"/>
          <w:sz w:val="24"/>
          <w:szCs w:val="24"/>
          <w:lang w:val="pl-PL"/>
        </w:rPr>
      </w:pPr>
    </w:p>
    <w:p w14:paraId="370D7E54" w14:textId="77777777" w:rsidR="00031B63" w:rsidRPr="00031B63" w:rsidRDefault="00031B63" w:rsidP="00031B63">
      <w:pPr>
        <w:pStyle w:val="Akapitzlist"/>
        <w:numPr>
          <w:ilvl w:val="1"/>
          <w:numId w:val="12"/>
        </w:numPr>
        <w:tabs>
          <w:tab w:val="clear" w:pos="1440"/>
        </w:tabs>
        <w:spacing w:after="160" w:line="259" w:lineRule="auto"/>
        <w:ind w:left="567" w:hanging="567"/>
        <w:jc w:val="both"/>
        <w:rPr>
          <w:rFonts w:ascii="Times New Roman" w:hAnsi="Times New Roman" w:cs="Times New Roman"/>
          <w:sz w:val="24"/>
          <w:szCs w:val="24"/>
          <w:lang w:val="pl-PL"/>
        </w:rPr>
      </w:pPr>
      <w:r w:rsidRPr="00031B63">
        <w:rPr>
          <w:rFonts w:ascii="Times New Roman" w:hAnsi="Times New Roman" w:cs="Times New Roman"/>
          <w:sz w:val="24"/>
          <w:szCs w:val="24"/>
          <w:lang w:val="pl-PL"/>
        </w:rPr>
        <w:t>Poza zadaniami wynikającymi z ustawy, do zadań Zespołu należy:</w:t>
      </w:r>
    </w:p>
    <w:p w14:paraId="1BB41C48" w14:textId="77777777" w:rsidR="00031B63" w:rsidRPr="00031B63" w:rsidRDefault="00031B63" w:rsidP="00031B63">
      <w:pPr>
        <w:numPr>
          <w:ilvl w:val="0"/>
          <w:numId w:val="24"/>
        </w:numPr>
        <w:spacing w:after="160" w:line="259" w:lineRule="auto"/>
        <w:jc w:val="both"/>
        <w:rPr>
          <w:rFonts w:ascii="Times New Roman" w:hAnsi="Times New Roman" w:cs="Times New Roman"/>
          <w:sz w:val="24"/>
          <w:szCs w:val="24"/>
          <w:lang w:val="pl-PL"/>
        </w:rPr>
      </w:pPr>
      <w:r w:rsidRPr="00031B63">
        <w:rPr>
          <w:rFonts w:ascii="Times New Roman" w:hAnsi="Times New Roman" w:cs="Times New Roman"/>
          <w:sz w:val="24"/>
          <w:szCs w:val="24"/>
          <w:lang w:val="pl-PL"/>
        </w:rPr>
        <w:t>zapewnienie właściwych warunków lokalowych i sanitarnych;</w:t>
      </w:r>
    </w:p>
    <w:p w14:paraId="67ADBFBC" w14:textId="77777777" w:rsidR="00031B63" w:rsidRPr="00031B63" w:rsidRDefault="00031B63" w:rsidP="00031B63">
      <w:pPr>
        <w:numPr>
          <w:ilvl w:val="0"/>
          <w:numId w:val="24"/>
        </w:numPr>
        <w:spacing w:after="160" w:line="259" w:lineRule="auto"/>
        <w:jc w:val="both"/>
        <w:rPr>
          <w:rFonts w:ascii="Times New Roman" w:hAnsi="Times New Roman" w:cs="Times New Roman"/>
          <w:sz w:val="24"/>
          <w:szCs w:val="24"/>
          <w:lang w:val="pl-PL"/>
        </w:rPr>
      </w:pPr>
      <w:r w:rsidRPr="00031B63">
        <w:rPr>
          <w:rFonts w:ascii="Times New Roman" w:hAnsi="Times New Roman" w:cs="Times New Roman"/>
          <w:sz w:val="24"/>
          <w:szCs w:val="24"/>
          <w:lang w:val="pl-PL"/>
        </w:rPr>
        <w:t xml:space="preserve">zapewnienie wspólnej administracyjnej, organizacyjnej i finansowej obsługi klubów dziecięcych wchodzących w skład Zespołu, z uwzględnieniem możliwości organizacji wspólnej obsługi, o której mowa w </w:t>
      </w:r>
      <w:r w:rsidRPr="00031B63">
        <w:rPr>
          <w:rFonts w:ascii="Times New Roman" w:hAnsi="Times New Roman" w:cs="Times New Roman"/>
          <w:b/>
          <w:bCs/>
          <w:sz w:val="24"/>
          <w:szCs w:val="24"/>
          <w:lang w:val="pl-PL"/>
        </w:rPr>
        <w:t>art. 9a Ustawy</w:t>
      </w:r>
      <w:r w:rsidRPr="00031B63">
        <w:rPr>
          <w:rFonts w:ascii="Times New Roman" w:hAnsi="Times New Roman" w:cs="Times New Roman"/>
          <w:sz w:val="24"/>
          <w:szCs w:val="24"/>
          <w:lang w:val="pl-PL"/>
        </w:rPr>
        <w:t>;</w:t>
      </w:r>
    </w:p>
    <w:p w14:paraId="0FA17760" w14:textId="77777777" w:rsidR="00031B63" w:rsidRPr="00031B63" w:rsidRDefault="00031B63" w:rsidP="00031B63">
      <w:pPr>
        <w:numPr>
          <w:ilvl w:val="0"/>
          <w:numId w:val="24"/>
        </w:numPr>
        <w:spacing w:after="160" w:line="259" w:lineRule="auto"/>
        <w:jc w:val="both"/>
        <w:rPr>
          <w:rFonts w:ascii="Times New Roman" w:hAnsi="Times New Roman" w:cs="Times New Roman"/>
          <w:sz w:val="24"/>
          <w:szCs w:val="24"/>
          <w:lang w:val="pl-PL"/>
        </w:rPr>
      </w:pPr>
      <w:r w:rsidRPr="00031B63">
        <w:rPr>
          <w:rFonts w:ascii="Times New Roman" w:hAnsi="Times New Roman" w:cs="Times New Roman"/>
          <w:sz w:val="24"/>
          <w:szCs w:val="24"/>
          <w:lang w:val="pl-PL"/>
        </w:rPr>
        <w:lastRenderedPageBreak/>
        <w:t xml:space="preserve">sprawowanie przez Dyrektora Zespołu nadzoru nad działalnością wszystkich klubów dziecięcych wchodzących w skład Zespołu; </w:t>
      </w:r>
    </w:p>
    <w:p w14:paraId="406D5CD1" w14:textId="77777777" w:rsidR="00031B63" w:rsidRPr="00031B63" w:rsidRDefault="00031B63" w:rsidP="00031B63">
      <w:pPr>
        <w:numPr>
          <w:ilvl w:val="0"/>
          <w:numId w:val="24"/>
        </w:numPr>
        <w:spacing w:after="160" w:line="259" w:lineRule="auto"/>
        <w:jc w:val="both"/>
        <w:rPr>
          <w:rFonts w:ascii="Times New Roman" w:hAnsi="Times New Roman" w:cs="Times New Roman"/>
          <w:sz w:val="24"/>
          <w:szCs w:val="24"/>
          <w:lang w:val="pl-PL"/>
        </w:rPr>
      </w:pPr>
      <w:r w:rsidRPr="00031B63">
        <w:rPr>
          <w:rFonts w:ascii="Times New Roman" w:hAnsi="Times New Roman" w:cs="Times New Roman"/>
          <w:sz w:val="24"/>
          <w:szCs w:val="24"/>
          <w:lang w:val="pl-PL"/>
        </w:rPr>
        <w:t>realizacja innych zadań powierzonych Zespołowi przez organ prowadzący, związanych z opieką nad dziećmi w wieku do lat 3.</w:t>
      </w:r>
    </w:p>
    <w:p w14:paraId="3E8E8795" w14:textId="77777777" w:rsidR="00031B63" w:rsidRPr="00031B63" w:rsidRDefault="00031B63" w:rsidP="00031B63">
      <w:pPr>
        <w:pStyle w:val="Akapitzlist"/>
        <w:numPr>
          <w:ilvl w:val="1"/>
          <w:numId w:val="12"/>
        </w:numPr>
        <w:tabs>
          <w:tab w:val="clear" w:pos="1440"/>
        </w:tabs>
        <w:spacing w:after="160" w:line="259" w:lineRule="auto"/>
        <w:ind w:left="567" w:hanging="589"/>
        <w:jc w:val="both"/>
        <w:rPr>
          <w:rFonts w:ascii="Times New Roman" w:hAnsi="Times New Roman" w:cs="Times New Roman"/>
          <w:sz w:val="24"/>
          <w:szCs w:val="24"/>
          <w:lang w:val="pl-PL"/>
        </w:rPr>
      </w:pPr>
      <w:r w:rsidRPr="00031B63">
        <w:rPr>
          <w:rFonts w:ascii="Times New Roman" w:hAnsi="Times New Roman" w:cs="Times New Roman"/>
          <w:sz w:val="24"/>
          <w:szCs w:val="24"/>
          <w:lang w:val="pl-PL"/>
        </w:rPr>
        <w:t>Realizacja celów i zadań Zespołu następuje poprzez:</w:t>
      </w:r>
    </w:p>
    <w:p w14:paraId="7CF427CE" w14:textId="77777777" w:rsidR="00031B63" w:rsidRPr="00031B63" w:rsidRDefault="00031B63" w:rsidP="00031B63">
      <w:pPr>
        <w:pStyle w:val="Akapitzlist"/>
        <w:numPr>
          <w:ilvl w:val="2"/>
          <w:numId w:val="25"/>
        </w:numPr>
        <w:spacing w:after="160" w:line="259" w:lineRule="auto"/>
        <w:ind w:left="709"/>
        <w:jc w:val="both"/>
        <w:rPr>
          <w:rFonts w:ascii="Times New Roman" w:hAnsi="Times New Roman" w:cs="Times New Roman"/>
          <w:sz w:val="24"/>
          <w:szCs w:val="24"/>
          <w:lang w:val="pl-PL"/>
        </w:rPr>
      </w:pPr>
      <w:r w:rsidRPr="00031B63">
        <w:rPr>
          <w:rFonts w:ascii="Times New Roman" w:hAnsi="Times New Roman" w:cs="Times New Roman"/>
          <w:sz w:val="24"/>
          <w:szCs w:val="24"/>
          <w:lang w:val="pl-PL"/>
        </w:rPr>
        <w:t>sprawowanie opieki w warunkach bytowych zbliżonych do warunków domowych;</w:t>
      </w:r>
    </w:p>
    <w:p w14:paraId="3DA81162" w14:textId="77777777" w:rsidR="00031B63" w:rsidRPr="00031B63" w:rsidRDefault="00031B63" w:rsidP="00031B63">
      <w:pPr>
        <w:pStyle w:val="Akapitzlist"/>
        <w:numPr>
          <w:ilvl w:val="2"/>
          <w:numId w:val="25"/>
        </w:numPr>
        <w:spacing w:after="160" w:line="259" w:lineRule="auto"/>
        <w:ind w:left="709"/>
        <w:jc w:val="both"/>
        <w:rPr>
          <w:rFonts w:ascii="Times New Roman" w:hAnsi="Times New Roman" w:cs="Times New Roman"/>
          <w:sz w:val="24"/>
          <w:szCs w:val="24"/>
          <w:lang w:val="pl-PL"/>
        </w:rPr>
      </w:pPr>
      <w:r w:rsidRPr="00031B63">
        <w:rPr>
          <w:rFonts w:ascii="Times New Roman" w:hAnsi="Times New Roman" w:cs="Times New Roman"/>
          <w:sz w:val="24"/>
          <w:szCs w:val="24"/>
          <w:lang w:val="pl-PL"/>
        </w:rPr>
        <w:t>prowadzenie zajęć zabawowych z elementami edukacji, z uwzględnieniem indywidualnych potrzeb dziecka;</w:t>
      </w:r>
    </w:p>
    <w:p w14:paraId="73AFA6B4" w14:textId="77777777" w:rsidR="00031B63" w:rsidRPr="00031B63" w:rsidRDefault="00031B63" w:rsidP="00031B63">
      <w:pPr>
        <w:pStyle w:val="Akapitzlist"/>
        <w:numPr>
          <w:ilvl w:val="2"/>
          <w:numId w:val="25"/>
        </w:numPr>
        <w:spacing w:after="160" w:line="259" w:lineRule="auto"/>
        <w:ind w:left="709"/>
        <w:jc w:val="both"/>
        <w:rPr>
          <w:rFonts w:ascii="Times New Roman" w:hAnsi="Times New Roman" w:cs="Times New Roman"/>
          <w:sz w:val="24"/>
          <w:szCs w:val="24"/>
          <w:lang w:val="pl-PL"/>
        </w:rPr>
      </w:pPr>
      <w:r w:rsidRPr="00031B63">
        <w:rPr>
          <w:rFonts w:ascii="Times New Roman" w:hAnsi="Times New Roman" w:cs="Times New Roman"/>
          <w:sz w:val="24"/>
          <w:szCs w:val="24"/>
          <w:lang w:val="pl-PL"/>
        </w:rPr>
        <w:t>prowadzenie zajęć opiekuńczo-wychowawczych i edukacyjnych, uwzględniających rozwój psychomotoryczny dziecka, właściwych do wieku dziecka;</w:t>
      </w:r>
    </w:p>
    <w:p w14:paraId="349B39E2" w14:textId="77777777" w:rsidR="00031B63" w:rsidRPr="00031B63" w:rsidRDefault="00031B63" w:rsidP="00031B63">
      <w:pPr>
        <w:pStyle w:val="Akapitzlist"/>
        <w:numPr>
          <w:ilvl w:val="2"/>
          <w:numId w:val="25"/>
        </w:numPr>
        <w:spacing w:after="160" w:line="259" w:lineRule="auto"/>
        <w:ind w:left="709"/>
        <w:jc w:val="both"/>
        <w:rPr>
          <w:rFonts w:ascii="Times New Roman" w:hAnsi="Times New Roman" w:cs="Times New Roman"/>
          <w:sz w:val="24"/>
          <w:szCs w:val="24"/>
          <w:lang w:val="pl-PL"/>
        </w:rPr>
      </w:pPr>
      <w:r w:rsidRPr="00031B63">
        <w:rPr>
          <w:rFonts w:ascii="Times New Roman" w:hAnsi="Times New Roman" w:cs="Times New Roman"/>
          <w:sz w:val="24"/>
          <w:szCs w:val="24"/>
          <w:lang w:val="pl-PL"/>
        </w:rPr>
        <w:t>podawanie posiłków zgodnych z wymaganiami dla danej grupy wiekowej wynikającymi z aktualnych norm żywienia dla populacji polskiej;</w:t>
      </w:r>
    </w:p>
    <w:p w14:paraId="42085B8F" w14:textId="77777777" w:rsidR="00031B63" w:rsidRPr="00031B63" w:rsidRDefault="00031B63" w:rsidP="00031B63">
      <w:pPr>
        <w:pStyle w:val="Akapitzlist"/>
        <w:numPr>
          <w:ilvl w:val="2"/>
          <w:numId w:val="25"/>
        </w:numPr>
        <w:spacing w:after="160" w:line="259" w:lineRule="auto"/>
        <w:ind w:left="709"/>
        <w:jc w:val="both"/>
        <w:rPr>
          <w:rFonts w:ascii="Times New Roman" w:hAnsi="Times New Roman" w:cs="Times New Roman"/>
          <w:sz w:val="24"/>
          <w:szCs w:val="24"/>
          <w:lang w:val="pl-PL"/>
        </w:rPr>
      </w:pPr>
      <w:r w:rsidRPr="00031B63">
        <w:rPr>
          <w:rFonts w:ascii="Times New Roman" w:hAnsi="Times New Roman" w:cs="Times New Roman"/>
          <w:sz w:val="24"/>
          <w:szCs w:val="24"/>
          <w:lang w:val="pl-PL"/>
        </w:rPr>
        <w:t>wspomaganie indywidualnego rozwoju dziecka;</w:t>
      </w:r>
    </w:p>
    <w:p w14:paraId="55AD493A" w14:textId="77777777" w:rsidR="00031B63" w:rsidRPr="00031B63" w:rsidRDefault="00031B63" w:rsidP="00031B63">
      <w:pPr>
        <w:pStyle w:val="Akapitzlist"/>
        <w:numPr>
          <w:ilvl w:val="2"/>
          <w:numId w:val="25"/>
        </w:numPr>
        <w:spacing w:after="160" w:line="259" w:lineRule="auto"/>
        <w:ind w:left="709"/>
        <w:jc w:val="both"/>
        <w:rPr>
          <w:rFonts w:ascii="Times New Roman" w:hAnsi="Times New Roman" w:cs="Times New Roman"/>
          <w:sz w:val="24"/>
          <w:szCs w:val="24"/>
          <w:lang w:val="pl-PL"/>
        </w:rPr>
      </w:pPr>
      <w:r w:rsidRPr="00031B63">
        <w:rPr>
          <w:rFonts w:ascii="Times New Roman" w:hAnsi="Times New Roman" w:cs="Times New Roman"/>
          <w:sz w:val="24"/>
          <w:szCs w:val="24"/>
          <w:lang w:val="pl-PL"/>
        </w:rPr>
        <w:t>współpracę z rodzicami, obejmującą w szczególności:</w:t>
      </w:r>
    </w:p>
    <w:p w14:paraId="73DF0C76" w14:textId="77777777" w:rsidR="00031B63" w:rsidRPr="00031B63" w:rsidRDefault="00031B63" w:rsidP="00031B63">
      <w:pPr>
        <w:pStyle w:val="Akapitzlist"/>
        <w:numPr>
          <w:ilvl w:val="0"/>
          <w:numId w:val="26"/>
        </w:numPr>
        <w:spacing w:after="160" w:line="259" w:lineRule="auto"/>
        <w:ind w:left="993"/>
        <w:jc w:val="both"/>
        <w:rPr>
          <w:rFonts w:ascii="Times New Roman" w:hAnsi="Times New Roman" w:cs="Times New Roman"/>
          <w:sz w:val="24"/>
          <w:szCs w:val="24"/>
          <w:lang w:val="pl-PL"/>
        </w:rPr>
      </w:pPr>
      <w:r w:rsidRPr="00031B63">
        <w:rPr>
          <w:rFonts w:ascii="Times New Roman" w:hAnsi="Times New Roman" w:cs="Times New Roman"/>
          <w:sz w:val="24"/>
          <w:szCs w:val="24"/>
          <w:lang w:val="pl-PL"/>
        </w:rPr>
        <w:t>uczestnictwo – po uzgodnieniu z personelem – w wybranych zajęciach;</w:t>
      </w:r>
    </w:p>
    <w:p w14:paraId="4EEDF544" w14:textId="77777777" w:rsidR="00031B63" w:rsidRPr="00031B63" w:rsidRDefault="00031B63" w:rsidP="00031B63">
      <w:pPr>
        <w:pStyle w:val="Akapitzlist"/>
        <w:numPr>
          <w:ilvl w:val="0"/>
          <w:numId w:val="26"/>
        </w:numPr>
        <w:spacing w:after="160" w:line="259" w:lineRule="auto"/>
        <w:ind w:left="993"/>
        <w:jc w:val="both"/>
        <w:rPr>
          <w:rFonts w:ascii="Times New Roman" w:hAnsi="Times New Roman" w:cs="Times New Roman"/>
          <w:sz w:val="24"/>
          <w:szCs w:val="24"/>
          <w:lang w:val="pl-PL"/>
        </w:rPr>
      </w:pPr>
      <w:r w:rsidRPr="00031B63">
        <w:rPr>
          <w:rFonts w:ascii="Times New Roman" w:hAnsi="Times New Roman" w:cs="Times New Roman"/>
          <w:sz w:val="24"/>
          <w:szCs w:val="24"/>
          <w:lang w:val="pl-PL"/>
        </w:rPr>
        <w:t>indywidualne konsultacje z personelem;</w:t>
      </w:r>
    </w:p>
    <w:p w14:paraId="19E708D9" w14:textId="77777777" w:rsidR="00031B63" w:rsidRPr="00031B63" w:rsidRDefault="00031B63" w:rsidP="00031B63">
      <w:pPr>
        <w:pStyle w:val="Akapitzlist"/>
        <w:numPr>
          <w:ilvl w:val="0"/>
          <w:numId w:val="26"/>
        </w:numPr>
        <w:spacing w:after="160" w:line="259" w:lineRule="auto"/>
        <w:ind w:left="993"/>
        <w:jc w:val="both"/>
        <w:rPr>
          <w:rFonts w:ascii="Times New Roman" w:hAnsi="Times New Roman" w:cs="Times New Roman"/>
          <w:sz w:val="24"/>
          <w:szCs w:val="24"/>
          <w:lang w:val="pl-PL"/>
        </w:rPr>
      </w:pPr>
      <w:r w:rsidRPr="00031B63">
        <w:rPr>
          <w:rFonts w:ascii="Times New Roman" w:hAnsi="Times New Roman" w:cs="Times New Roman"/>
          <w:sz w:val="24"/>
          <w:szCs w:val="24"/>
          <w:lang w:val="pl-PL"/>
        </w:rPr>
        <w:t>zgłaszanie uwag i wniosków dotyczących organizacji opieki.</w:t>
      </w:r>
    </w:p>
    <w:p w14:paraId="4F4B29D3" w14:textId="77777777" w:rsidR="00031B63" w:rsidRPr="00031B63" w:rsidRDefault="00031B63" w:rsidP="00031B63">
      <w:pPr>
        <w:pStyle w:val="Akapitzlist"/>
        <w:numPr>
          <w:ilvl w:val="0"/>
          <w:numId w:val="27"/>
        </w:numPr>
        <w:spacing w:after="160" w:line="259" w:lineRule="auto"/>
        <w:jc w:val="both"/>
        <w:rPr>
          <w:rFonts w:ascii="Times New Roman" w:hAnsi="Times New Roman" w:cs="Times New Roman"/>
          <w:sz w:val="24"/>
          <w:szCs w:val="24"/>
          <w:lang w:val="pl-PL"/>
        </w:rPr>
      </w:pPr>
      <w:r w:rsidRPr="00031B63">
        <w:rPr>
          <w:rFonts w:ascii="Times New Roman" w:hAnsi="Times New Roman" w:cs="Times New Roman"/>
          <w:sz w:val="24"/>
          <w:szCs w:val="24"/>
          <w:lang w:val="pl-PL"/>
        </w:rPr>
        <w:t>Sposoby realizacji celów i zadań uwzględniają, w przypadku dzieci z niepełnosprawnością, rodzaj tej niepełnosprawności.</w:t>
      </w:r>
    </w:p>
    <w:p w14:paraId="119057F3" w14:textId="77777777" w:rsidR="00031B63" w:rsidRPr="00031B63" w:rsidRDefault="00031B63" w:rsidP="00031B63">
      <w:pPr>
        <w:jc w:val="both"/>
        <w:rPr>
          <w:rFonts w:ascii="Times New Roman" w:hAnsi="Times New Roman" w:cs="Times New Roman"/>
          <w:sz w:val="24"/>
          <w:szCs w:val="24"/>
          <w:lang w:val="pl-PL"/>
        </w:rPr>
      </w:pPr>
    </w:p>
    <w:p w14:paraId="698AC603" w14:textId="77777777" w:rsidR="00031B63" w:rsidRPr="00031B63" w:rsidRDefault="00031B63" w:rsidP="00031B63">
      <w:pPr>
        <w:jc w:val="center"/>
        <w:rPr>
          <w:rFonts w:ascii="Times New Roman" w:hAnsi="Times New Roman" w:cs="Times New Roman"/>
          <w:b/>
          <w:bCs/>
          <w:sz w:val="24"/>
          <w:szCs w:val="24"/>
          <w:lang w:val="pl-PL"/>
        </w:rPr>
      </w:pPr>
      <w:r w:rsidRPr="00031B63">
        <w:rPr>
          <w:rFonts w:ascii="Times New Roman" w:hAnsi="Times New Roman" w:cs="Times New Roman"/>
          <w:b/>
          <w:bCs/>
          <w:sz w:val="24"/>
          <w:szCs w:val="24"/>
          <w:lang w:val="pl-PL"/>
        </w:rPr>
        <w:t>Rozdział 3</w:t>
      </w:r>
    </w:p>
    <w:p w14:paraId="0BDB5EE6" w14:textId="77777777" w:rsidR="00031B63" w:rsidRPr="00031B63" w:rsidRDefault="00031B63" w:rsidP="00031B63">
      <w:pPr>
        <w:jc w:val="center"/>
        <w:rPr>
          <w:rFonts w:ascii="Times New Roman" w:hAnsi="Times New Roman" w:cs="Times New Roman"/>
          <w:sz w:val="24"/>
          <w:szCs w:val="24"/>
          <w:lang w:val="pl-PL"/>
        </w:rPr>
      </w:pPr>
      <w:r w:rsidRPr="00031B63">
        <w:rPr>
          <w:rFonts w:ascii="Times New Roman" w:hAnsi="Times New Roman" w:cs="Times New Roman"/>
          <w:sz w:val="24"/>
          <w:szCs w:val="24"/>
          <w:lang w:val="pl-PL"/>
        </w:rPr>
        <w:t>Organy Zespołu i organizacja</w:t>
      </w:r>
    </w:p>
    <w:p w14:paraId="79D4500E" w14:textId="77777777" w:rsidR="00031B63" w:rsidRPr="00031B63" w:rsidRDefault="00031B63" w:rsidP="00031B63">
      <w:pPr>
        <w:jc w:val="center"/>
        <w:rPr>
          <w:rFonts w:ascii="Times New Roman" w:hAnsi="Times New Roman" w:cs="Times New Roman"/>
          <w:sz w:val="24"/>
          <w:szCs w:val="24"/>
          <w:lang w:val="pl-PL"/>
        </w:rPr>
      </w:pPr>
      <w:r w:rsidRPr="00031B63">
        <w:rPr>
          <w:rFonts w:ascii="Times New Roman" w:hAnsi="Times New Roman" w:cs="Times New Roman"/>
          <w:b/>
          <w:bCs/>
          <w:sz w:val="24"/>
          <w:szCs w:val="24"/>
          <w:lang w:val="pl-PL"/>
        </w:rPr>
        <w:t>§ 6. [Dyrektor Zespołu]</w:t>
      </w:r>
    </w:p>
    <w:p w14:paraId="61101342" w14:textId="77777777" w:rsidR="00031B63" w:rsidRPr="00031B63" w:rsidRDefault="00031B63" w:rsidP="00031B63">
      <w:pPr>
        <w:numPr>
          <w:ilvl w:val="0"/>
          <w:numId w:val="13"/>
        </w:numPr>
        <w:tabs>
          <w:tab w:val="clear" w:pos="720"/>
        </w:tabs>
        <w:spacing w:after="160" w:line="259" w:lineRule="auto"/>
        <w:ind w:left="567" w:hanging="567"/>
        <w:jc w:val="both"/>
        <w:rPr>
          <w:rFonts w:ascii="Times New Roman" w:hAnsi="Times New Roman" w:cs="Times New Roman"/>
          <w:sz w:val="24"/>
          <w:szCs w:val="24"/>
          <w:lang w:val="pl-PL"/>
        </w:rPr>
      </w:pPr>
      <w:r w:rsidRPr="00031B63">
        <w:rPr>
          <w:rFonts w:ascii="Times New Roman" w:hAnsi="Times New Roman" w:cs="Times New Roman"/>
          <w:sz w:val="24"/>
          <w:szCs w:val="24"/>
          <w:lang w:val="pl-PL"/>
        </w:rPr>
        <w:t>Na czele Zespołu stoi Dyrektor Zespołu Klubów Dziecięcych, zwany dalej „Dyrektorem Zespołu”.</w:t>
      </w:r>
    </w:p>
    <w:p w14:paraId="40BFB3A7" w14:textId="77777777" w:rsidR="00031B63" w:rsidRPr="00031B63" w:rsidRDefault="00031B63" w:rsidP="00031B63">
      <w:pPr>
        <w:numPr>
          <w:ilvl w:val="0"/>
          <w:numId w:val="13"/>
        </w:numPr>
        <w:tabs>
          <w:tab w:val="clear" w:pos="720"/>
        </w:tabs>
        <w:spacing w:after="160" w:line="259" w:lineRule="auto"/>
        <w:ind w:left="567" w:hanging="567"/>
        <w:jc w:val="both"/>
        <w:rPr>
          <w:rFonts w:ascii="Times New Roman" w:hAnsi="Times New Roman" w:cs="Times New Roman"/>
          <w:sz w:val="24"/>
          <w:szCs w:val="24"/>
          <w:lang w:val="pl-PL"/>
        </w:rPr>
      </w:pPr>
      <w:r w:rsidRPr="00031B63">
        <w:rPr>
          <w:rFonts w:ascii="Times New Roman" w:hAnsi="Times New Roman" w:cs="Times New Roman"/>
          <w:sz w:val="24"/>
          <w:szCs w:val="24"/>
          <w:lang w:val="pl-PL"/>
        </w:rPr>
        <w:t>Dyrektora Zespołu powołuje i odwołuje Wójt Gminy Tomaszów Lubelski zgodnie z obowiązującymi przepisami.</w:t>
      </w:r>
    </w:p>
    <w:p w14:paraId="155BDDFE" w14:textId="77777777" w:rsidR="00031B63" w:rsidRPr="00031B63" w:rsidRDefault="00031B63" w:rsidP="00031B63">
      <w:pPr>
        <w:numPr>
          <w:ilvl w:val="0"/>
          <w:numId w:val="13"/>
        </w:numPr>
        <w:tabs>
          <w:tab w:val="clear" w:pos="720"/>
        </w:tabs>
        <w:spacing w:after="160" w:line="259" w:lineRule="auto"/>
        <w:ind w:left="567" w:hanging="567"/>
        <w:jc w:val="both"/>
        <w:rPr>
          <w:rFonts w:ascii="Times New Roman" w:hAnsi="Times New Roman" w:cs="Times New Roman"/>
          <w:sz w:val="24"/>
          <w:szCs w:val="24"/>
          <w:lang w:val="pl-PL"/>
        </w:rPr>
      </w:pPr>
      <w:r w:rsidRPr="00031B63">
        <w:rPr>
          <w:rFonts w:ascii="Times New Roman" w:hAnsi="Times New Roman" w:cs="Times New Roman"/>
          <w:sz w:val="24"/>
          <w:szCs w:val="24"/>
          <w:lang w:val="pl-PL"/>
        </w:rPr>
        <w:t>Dyrektor Zespołu może upoważnić pracowników Zespołu do wykonywania określonych obowiązków związanych z funkcjonowaniem Zespołu i klubów dziecięcych wchodzących w jego skład.</w:t>
      </w:r>
    </w:p>
    <w:p w14:paraId="00602854" w14:textId="77777777" w:rsidR="00031B63" w:rsidRPr="00031B63" w:rsidRDefault="00031B63" w:rsidP="00031B63">
      <w:pPr>
        <w:jc w:val="center"/>
        <w:rPr>
          <w:rFonts w:ascii="Times New Roman" w:hAnsi="Times New Roman" w:cs="Times New Roman"/>
          <w:b/>
          <w:bCs/>
          <w:sz w:val="24"/>
          <w:szCs w:val="24"/>
          <w:lang w:val="pl-PL"/>
        </w:rPr>
      </w:pPr>
      <w:r w:rsidRPr="00031B63">
        <w:rPr>
          <w:rFonts w:ascii="Times New Roman" w:hAnsi="Times New Roman" w:cs="Times New Roman"/>
          <w:b/>
          <w:bCs/>
          <w:sz w:val="24"/>
          <w:szCs w:val="24"/>
          <w:lang w:val="pl-PL"/>
        </w:rPr>
        <w:t>§ 7. [Zakres kompetencji Dyrektora Zespołu]</w:t>
      </w:r>
    </w:p>
    <w:p w14:paraId="03F7C3D5" w14:textId="77777777" w:rsidR="00031B63" w:rsidRPr="00031B63" w:rsidRDefault="00031B63" w:rsidP="00031B63">
      <w:pPr>
        <w:jc w:val="both"/>
        <w:rPr>
          <w:rFonts w:ascii="Times New Roman" w:hAnsi="Times New Roman" w:cs="Times New Roman"/>
          <w:sz w:val="24"/>
          <w:szCs w:val="24"/>
          <w:lang w:val="pl-PL"/>
        </w:rPr>
      </w:pPr>
      <w:r w:rsidRPr="00031B63">
        <w:rPr>
          <w:rFonts w:ascii="Times New Roman" w:hAnsi="Times New Roman" w:cs="Times New Roman"/>
          <w:sz w:val="24"/>
          <w:szCs w:val="24"/>
          <w:lang w:val="pl-PL"/>
        </w:rPr>
        <w:t>Do zadań Dyrektora Zespołu należy w szczególności:</w:t>
      </w:r>
    </w:p>
    <w:p w14:paraId="53208763" w14:textId="77777777" w:rsidR="00031B63" w:rsidRPr="00031B63" w:rsidRDefault="00031B63" w:rsidP="00031B63">
      <w:pPr>
        <w:numPr>
          <w:ilvl w:val="0"/>
          <w:numId w:val="23"/>
        </w:numPr>
        <w:spacing w:after="160" w:line="259" w:lineRule="auto"/>
        <w:jc w:val="both"/>
        <w:rPr>
          <w:rFonts w:ascii="Times New Roman" w:hAnsi="Times New Roman" w:cs="Times New Roman"/>
          <w:sz w:val="24"/>
          <w:szCs w:val="24"/>
          <w:lang w:val="pl-PL"/>
        </w:rPr>
      </w:pPr>
      <w:r w:rsidRPr="00031B63">
        <w:rPr>
          <w:rFonts w:ascii="Times New Roman" w:hAnsi="Times New Roman" w:cs="Times New Roman"/>
          <w:sz w:val="24"/>
          <w:szCs w:val="24"/>
          <w:lang w:val="pl-PL"/>
        </w:rPr>
        <w:t>kierowanie działalnością Zespołu i reprezentowanie go na zewnątrz;</w:t>
      </w:r>
    </w:p>
    <w:p w14:paraId="21F6D458" w14:textId="77777777" w:rsidR="00031B63" w:rsidRPr="00031B63" w:rsidRDefault="00031B63" w:rsidP="00031B63">
      <w:pPr>
        <w:numPr>
          <w:ilvl w:val="0"/>
          <w:numId w:val="23"/>
        </w:numPr>
        <w:spacing w:after="160" w:line="259" w:lineRule="auto"/>
        <w:jc w:val="both"/>
        <w:rPr>
          <w:rFonts w:ascii="Times New Roman" w:hAnsi="Times New Roman" w:cs="Times New Roman"/>
          <w:sz w:val="24"/>
          <w:szCs w:val="24"/>
          <w:lang w:val="pl-PL"/>
        </w:rPr>
      </w:pPr>
      <w:r w:rsidRPr="00031B63">
        <w:rPr>
          <w:rFonts w:ascii="Times New Roman" w:hAnsi="Times New Roman" w:cs="Times New Roman"/>
          <w:sz w:val="24"/>
          <w:szCs w:val="24"/>
          <w:lang w:val="pl-PL"/>
        </w:rPr>
        <w:t>organizowanie pracy klubów dziecięcych wchodzących w skład Zespołu;</w:t>
      </w:r>
    </w:p>
    <w:p w14:paraId="153CEC78" w14:textId="56FA9AD6" w:rsidR="00031B63" w:rsidRPr="00031B63" w:rsidRDefault="00031B63" w:rsidP="00031B63">
      <w:pPr>
        <w:numPr>
          <w:ilvl w:val="0"/>
          <w:numId w:val="23"/>
        </w:numPr>
        <w:spacing w:after="160" w:line="259" w:lineRule="auto"/>
        <w:jc w:val="both"/>
        <w:rPr>
          <w:rFonts w:ascii="Times New Roman" w:hAnsi="Times New Roman" w:cs="Times New Roman"/>
          <w:sz w:val="24"/>
          <w:szCs w:val="24"/>
          <w:lang w:val="pl-PL"/>
        </w:rPr>
      </w:pPr>
      <w:r w:rsidRPr="00031B63">
        <w:rPr>
          <w:rFonts w:ascii="Times New Roman" w:hAnsi="Times New Roman" w:cs="Times New Roman"/>
          <w:sz w:val="24"/>
          <w:szCs w:val="24"/>
          <w:lang w:val="pl-PL"/>
        </w:rPr>
        <w:t xml:space="preserve">zapewnienie warunków do realizacji zadań </w:t>
      </w:r>
      <w:r w:rsidR="003E22A7" w:rsidRPr="003E22A7">
        <w:rPr>
          <w:rFonts w:ascii="Times New Roman" w:hAnsi="Times New Roman" w:cs="Times New Roman"/>
          <w:sz w:val="24"/>
          <w:szCs w:val="24"/>
          <w:lang w:val="pl-PL"/>
        </w:rPr>
        <w:t>opiekuńczo-wychowawczych</w:t>
      </w:r>
      <w:r w:rsidRPr="00031B63">
        <w:rPr>
          <w:rFonts w:ascii="Times New Roman" w:hAnsi="Times New Roman" w:cs="Times New Roman"/>
          <w:sz w:val="24"/>
          <w:szCs w:val="24"/>
          <w:lang w:val="pl-PL"/>
        </w:rPr>
        <w:t xml:space="preserve"> i edukacyjnych w każdym klubie dziecięcym, zgodnie z art. 10 Ustawy; </w:t>
      </w:r>
    </w:p>
    <w:p w14:paraId="5D48696B" w14:textId="77777777" w:rsidR="00031B63" w:rsidRPr="00031B63" w:rsidRDefault="00031B63" w:rsidP="00031B63">
      <w:pPr>
        <w:numPr>
          <w:ilvl w:val="0"/>
          <w:numId w:val="23"/>
        </w:numPr>
        <w:spacing w:after="160" w:line="259" w:lineRule="auto"/>
        <w:jc w:val="both"/>
        <w:rPr>
          <w:rFonts w:ascii="Times New Roman" w:hAnsi="Times New Roman" w:cs="Times New Roman"/>
          <w:sz w:val="24"/>
          <w:szCs w:val="24"/>
          <w:lang w:val="pl-PL"/>
        </w:rPr>
      </w:pPr>
      <w:r w:rsidRPr="00031B63">
        <w:rPr>
          <w:rFonts w:ascii="Times New Roman" w:hAnsi="Times New Roman" w:cs="Times New Roman"/>
          <w:sz w:val="24"/>
          <w:szCs w:val="24"/>
          <w:lang w:val="pl-PL"/>
        </w:rPr>
        <w:t>gospodarowanie powierzonym mieniem oraz środkami finansowymi Zespołu zgodnie z przepisami o finansach publicznych;</w:t>
      </w:r>
    </w:p>
    <w:p w14:paraId="3E01260E" w14:textId="77777777" w:rsidR="00031B63" w:rsidRPr="00031B63" w:rsidRDefault="00031B63" w:rsidP="00031B63">
      <w:pPr>
        <w:numPr>
          <w:ilvl w:val="0"/>
          <w:numId w:val="23"/>
        </w:numPr>
        <w:spacing w:after="160" w:line="259" w:lineRule="auto"/>
        <w:jc w:val="both"/>
        <w:rPr>
          <w:rFonts w:ascii="Times New Roman" w:hAnsi="Times New Roman" w:cs="Times New Roman"/>
          <w:sz w:val="24"/>
          <w:szCs w:val="24"/>
          <w:lang w:val="pl-PL"/>
        </w:rPr>
      </w:pPr>
      <w:r w:rsidRPr="00031B63">
        <w:rPr>
          <w:rFonts w:ascii="Times New Roman" w:hAnsi="Times New Roman" w:cs="Times New Roman"/>
          <w:sz w:val="24"/>
          <w:szCs w:val="24"/>
          <w:lang w:val="pl-PL"/>
        </w:rPr>
        <w:lastRenderedPageBreak/>
        <w:t>zatrudnianie i zwalnianie pracowników Zespołu oraz wykonywanie czynności z zakresu prawa pracy względem pracowników;</w:t>
      </w:r>
    </w:p>
    <w:p w14:paraId="4D1DCE69" w14:textId="77777777" w:rsidR="00031B63" w:rsidRPr="00031B63" w:rsidRDefault="00031B63" w:rsidP="00031B63">
      <w:pPr>
        <w:numPr>
          <w:ilvl w:val="0"/>
          <w:numId w:val="23"/>
        </w:numPr>
        <w:spacing w:after="160" w:line="259" w:lineRule="auto"/>
        <w:jc w:val="both"/>
        <w:rPr>
          <w:rFonts w:ascii="Times New Roman" w:hAnsi="Times New Roman" w:cs="Times New Roman"/>
          <w:sz w:val="24"/>
          <w:szCs w:val="24"/>
          <w:lang w:val="pl-PL"/>
        </w:rPr>
      </w:pPr>
      <w:r w:rsidRPr="00031B63">
        <w:rPr>
          <w:rFonts w:ascii="Times New Roman" w:hAnsi="Times New Roman" w:cs="Times New Roman"/>
          <w:sz w:val="24"/>
          <w:szCs w:val="24"/>
          <w:lang w:val="pl-PL"/>
        </w:rPr>
        <w:t>wykonywanie innych zadań określonych przepisami prawa i powierzonych przez organ prowadzący.</w:t>
      </w:r>
    </w:p>
    <w:p w14:paraId="0B847E7F" w14:textId="77777777" w:rsidR="00031B63" w:rsidRPr="00031B63" w:rsidRDefault="00031B63" w:rsidP="00031B63">
      <w:pPr>
        <w:jc w:val="center"/>
        <w:rPr>
          <w:rFonts w:ascii="Times New Roman" w:hAnsi="Times New Roman" w:cs="Times New Roman"/>
          <w:sz w:val="24"/>
          <w:szCs w:val="24"/>
          <w:lang w:val="pl-PL"/>
        </w:rPr>
      </w:pPr>
      <w:r w:rsidRPr="00031B63">
        <w:rPr>
          <w:rFonts w:ascii="Times New Roman" w:hAnsi="Times New Roman" w:cs="Times New Roman"/>
          <w:b/>
          <w:bCs/>
          <w:sz w:val="24"/>
          <w:szCs w:val="24"/>
          <w:lang w:val="pl-PL"/>
        </w:rPr>
        <w:t>§ 8. [Zasady funkcjonowania]</w:t>
      </w:r>
    </w:p>
    <w:p w14:paraId="74F57446" w14:textId="77777777" w:rsidR="00031B63" w:rsidRPr="00031B63" w:rsidRDefault="00031B63" w:rsidP="00031B63">
      <w:pPr>
        <w:pStyle w:val="Akapitzlist"/>
        <w:numPr>
          <w:ilvl w:val="0"/>
          <w:numId w:val="28"/>
        </w:numPr>
        <w:spacing w:after="160" w:line="259" w:lineRule="auto"/>
        <w:ind w:left="567" w:hanging="567"/>
        <w:jc w:val="both"/>
        <w:rPr>
          <w:rFonts w:ascii="Times New Roman" w:hAnsi="Times New Roman" w:cs="Times New Roman"/>
          <w:sz w:val="24"/>
          <w:szCs w:val="24"/>
          <w:lang w:val="pl-PL"/>
        </w:rPr>
      </w:pPr>
      <w:r w:rsidRPr="00031B63">
        <w:rPr>
          <w:rFonts w:ascii="Times New Roman" w:hAnsi="Times New Roman" w:cs="Times New Roman"/>
          <w:sz w:val="24"/>
          <w:szCs w:val="24"/>
          <w:lang w:val="pl-PL"/>
        </w:rPr>
        <w:t>Szczegółową organizację wewnętrzną Zespołu i poszczególnych klubów określa regulamin organizacyjny ustalony przez Dyrektora Zespołu, w granicach niniejszego statutu oraz przepisów Ustawy, w szczególności art. 12 i art. 21 Ustawy.</w:t>
      </w:r>
    </w:p>
    <w:p w14:paraId="077A8CBB" w14:textId="77777777" w:rsidR="00031B63" w:rsidRPr="00031B63" w:rsidRDefault="00031B63" w:rsidP="00031B63">
      <w:pPr>
        <w:pStyle w:val="Akapitzlist"/>
        <w:numPr>
          <w:ilvl w:val="0"/>
          <w:numId w:val="28"/>
        </w:numPr>
        <w:spacing w:after="160" w:line="259" w:lineRule="auto"/>
        <w:ind w:left="567" w:hanging="567"/>
        <w:jc w:val="both"/>
        <w:rPr>
          <w:rFonts w:ascii="Times New Roman" w:hAnsi="Times New Roman" w:cs="Times New Roman"/>
          <w:sz w:val="24"/>
          <w:szCs w:val="24"/>
          <w:lang w:val="pl-PL"/>
        </w:rPr>
      </w:pPr>
      <w:r w:rsidRPr="00031B63">
        <w:rPr>
          <w:rFonts w:ascii="Times New Roman" w:hAnsi="Times New Roman" w:cs="Times New Roman"/>
          <w:sz w:val="24"/>
          <w:szCs w:val="24"/>
          <w:lang w:val="pl-PL"/>
        </w:rPr>
        <w:t>Każde dziecko korzystające z usług klubu dziecięcego wchodzącego w skład Zespołu powinno być przyprowadzane i odbierane przez rodziców albo przez pisemnie upoważnioną przez nich pełnoletnią osobę.</w:t>
      </w:r>
    </w:p>
    <w:p w14:paraId="0375999C" w14:textId="77777777" w:rsidR="00031B63" w:rsidRPr="00031B63" w:rsidRDefault="00031B63" w:rsidP="00031B63">
      <w:pPr>
        <w:pStyle w:val="Akapitzlist"/>
        <w:numPr>
          <w:ilvl w:val="0"/>
          <w:numId w:val="28"/>
        </w:numPr>
        <w:spacing w:after="160" w:line="259" w:lineRule="auto"/>
        <w:ind w:left="567" w:hanging="567"/>
        <w:jc w:val="both"/>
        <w:rPr>
          <w:rFonts w:ascii="Times New Roman" w:hAnsi="Times New Roman" w:cs="Times New Roman"/>
          <w:sz w:val="24"/>
          <w:szCs w:val="24"/>
          <w:lang w:val="pl-PL"/>
        </w:rPr>
      </w:pPr>
      <w:r w:rsidRPr="00031B63">
        <w:rPr>
          <w:rFonts w:ascii="Times New Roman" w:hAnsi="Times New Roman" w:cs="Times New Roman"/>
          <w:sz w:val="24"/>
          <w:szCs w:val="24"/>
          <w:lang w:val="pl-PL"/>
        </w:rPr>
        <w:t>Opiekę nad dziećmi w czasie ich pobytu w klubach dziecięcych wchodzących w skład Zespołu oraz w trakcie zajęć prowadzonych poza ich terenem sprawują opiekunowie.</w:t>
      </w:r>
    </w:p>
    <w:p w14:paraId="5192A793" w14:textId="6712E6B8" w:rsidR="00031B63" w:rsidRPr="00031B63" w:rsidRDefault="00031B63" w:rsidP="00031B63">
      <w:pPr>
        <w:pStyle w:val="Akapitzlist"/>
        <w:numPr>
          <w:ilvl w:val="0"/>
          <w:numId w:val="28"/>
        </w:numPr>
        <w:spacing w:after="160" w:line="259" w:lineRule="auto"/>
        <w:ind w:left="567" w:hanging="567"/>
        <w:jc w:val="both"/>
        <w:rPr>
          <w:rFonts w:ascii="Times New Roman" w:hAnsi="Times New Roman" w:cs="Times New Roman"/>
          <w:sz w:val="24"/>
          <w:szCs w:val="24"/>
          <w:lang w:val="pl-PL"/>
        </w:rPr>
      </w:pPr>
      <w:r w:rsidRPr="00031B63">
        <w:rPr>
          <w:rFonts w:ascii="Times New Roman" w:hAnsi="Times New Roman" w:cs="Times New Roman"/>
          <w:sz w:val="24"/>
          <w:szCs w:val="24"/>
          <w:lang w:val="pl-PL"/>
        </w:rPr>
        <w:t>Dzieci pozostają pod stałą opieką personelu od momentu przyjęcia dziecka do klubu do momentu jego odbioru</w:t>
      </w:r>
      <w:r w:rsidR="003E22A7">
        <w:rPr>
          <w:rFonts w:ascii="Times New Roman" w:hAnsi="Times New Roman" w:cs="Times New Roman"/>
          <w:sz w:val="24"/>
          <w:szCs w:val="24"/>
          <w:lang w:val="pl-PL"/>
        </w:rPr>
        <w:t>.</w:t>
      </w:r>
    </w:p>
    <w:p w14:paraId="02338B32" w14:textId="77777777" w:rsidR="00031B63" w:rsidRPr="00031B63" w:rsidRDefault="00031B63" w:rsidP="00031B63">
      <w:pPr>
        <w:jc w:val="both"/>
        <w:rPr>
          <w:rFonts w:ascii="Times New Roman" w:hAnsi="Times New Roman" w:cs="Times New Roman"/>
          <w:sz w:val="24"/>
          <w:szCs w:val="24"/>
          <w:lang w:val="pl-PL"/>
        </w:rPr>
      </w:pPr>
    </w:p>
    <w:p w14:paraId="0E6FBA02" w14:textId="77777777" w:rsidR="00031B63" w:rsidRPr="00031B63" w:rsidRDefault="00031B63" w:rsidP="00031B63">
      <w:pPr>
        <w:jc w:val="center"/>
        <w:rPr>
          <w:rFonts w:ascii="Times New Roman" w:hAnsi="Times New Roman" w:cs="Times New Roman"/>
          <w:sz w:val="24"/>
          <w:szCs w:val="24"/>
          <w:lang w:val="pl-PL"/>
        </w:rPr>
      </w:pPr>
      <w:r w:rsidRPr="00031B63">
        <w:rPr>
          <w:rFonts w:ascii="Times New Roman" w:hAnsi="Times New Roman" w:cs="Times New Roman"/>
          <w:b/>
          <w:bCs/>
          <w:sz w:val="24"/>
          <w:szCs w:val="24"/>
          <w:lang w:val="pl-PL"/>
        </w:rPr>
        <w:t>§ 9. [Warunki przyjmowania dzieci do klubu dziecięcego]</w:t>
      </w:r>
    </w:p>
    <w:p w14:paraId="6F3FA516" w14:textId="77777777" w:rsidR="00031B63" w:rsidRPr="00031B63" w:rsidRDefault="00031B63" w:rsidP="00031B63">
      <w:pPr>
        <w:numPr>
          <w:ilvl w:val="0"/>
          <w:numId w:val="14"/>
        </w:numPr>
        <w:tabs>
          <w:tab w:val="clear" w:pos="720"/>
        </w:tabs>
        <w:spacing w:after="160" w:line="259" w:lineRule="auto"/>
        <w:ind w:left="567" w:hanging="567"/>
        <w:jc w:val="both"/>
        <w:rPr>
          <w:rFonts w:ascii="Times New Roman" w:hAnsi="Times New Roman" w:cs="Times New Roman"/>
          <w:sz w:val="24"/>
          <w:szCs w:val="24"/>
          <w:lang w:val="pl-PL"/>
        </w:rPr>
      </w:pPr>
      <w:r w:rsidRPr="00031B63">
        <w:rPr>
          <w:rFonts w:ascii="Times New Roman" w:hAnsi="Times New Roman" w:cs="Times New Roman"/>
          <w:sz w:val="24"/>
          <w:szCs w:val="24"/>
          <w:lang w:val="pl-PL"/>
        </w:rPr>
        <w:t xml:space="preserve">Przyjęcia do klubu dziecięcego odbywają się w miarę posiadania wolnych miejsc przez cały rok kalendarzowy. Podstawą dokonania zapisu do klubu dziecięcego jest złożenie przez rodziców dziecka wniosku o przyjęcie dziecka do klubu dziecięcego. </w:t>
      </w:r>
    </w:p>
    <w:p w14:paraId="77AD1CF9" w14:textId="77777777" w:rsidR="00031B63" w:rsidRPr="00031B63" w:rsidRDefault="00031B63" w:rsidP="00031B63">
      <w:pPr>
        <w:numPr>
          <w:ilvl w:val="0"/>
          <w:numId w:val="14"/>
        </w:numPr>
        <w:tabs>
          <w:tab w:val="clear" w:pos="720"/>
        </w:tabs>
        <w:spacing w:after="160" w:line="259" w:lineRule="auto"/>
        <w:ind w:left="567" w:hanging="567"/>
        <w:jc w:val="both"/>
        <w:rPr>
          <w:rFonts w:ascii="Times New Roman" w:hAnsi="Times New Roman" w:cs="Times New Roman"/>
          <w:sz w:val="24"/>
          <w:szCs w:val="24"/>
          <w:lang w:val="pl-PL"/>
        </w:rPr>
      </w:pPr>
      <w:r w:rsidRPr="00031B63">
        <w:rPr>
          <w:rFonts w:ascii="Times New Roman" w:hAnsi="Times New Roman" w:cs="Times New Roman"/>
          <w:sz w:val="24"/>
          <w:szCs w:val="24"/>
          <w:lang w:val="pl-PL"/>
        </w:rPr>
        <w:t xml:space="preserve">Do klubu dziecięcego w pierwszej kolejności przyjmowane są dzieci, których rodzice zamieszkują na terenie Gminy Tomaszów Lubelski. Jeżeli po przyjęciu tych dzieci w klubie pozostają wolne miejsca, mogą być do niego przyjmowane również dzieci, których rodzice nie zamieszkują na terenie Gminy Tomaszów Lubelski. </w:t>
      </w:r>
    </w:p>
    <w:p w14:paraId="473D7085" w14:textId="77777777" w:rsidR="00031B63" w:rsidRPr="00031B63" w:rsidRDefault="00031B63" w:rsidP="00031B63">
      <w:pPr>
        <w:numPr>
          <w:ilvl w:val="0"/>
          <w:numId w:val="14"/>
        </w:numPr>
        <w:tabs>
          <w:tab w:val="clear" w:pos="720"/>
        </w:tabs>
        <w:spacing w:after="160" w:line="259" w:lineRule="auto"/>
        <w:ind w:left="567" w:hanging="567"/>
        <w:jc w:val="both"/>
        <w:rPr>
          <w:rFonts w:ascii="Times New Roman" w:hAnsi="Times New Roman" w:cs="Times New Roman"/>
          <w:sz w:val="24"/>
          <w:szCs w:val="24"/>
          <w:lang w:val="pl-PL"/>
        </w:rPr>
      </w:pPr>
      <w:r w:rsidRPr="00031B63">
        <w:rPr>
          <w:rFonts w:ascii="Times New Roman" w:hAnsi="Times New Roman" w:cs="Times New Roman"/>
          <w:sz w:val="24"/>
          <w:szCs w:val="24"/>
          <w:lang w:val="pl-PL"/>
        </w:rPr>
        <w:t xml:space="preserve">W przypadku nieobecności dziecka w klubie trwającej nieprzerwanie przez okres co najmniej 30 dni Dyrektor Zespołu może przyjąć na miejsce tego dziecka, na czas jego nieobecności, inne dziecko z listy oczekujących, o ile przewidywany czas tej nieobecności jest znany Dyrektorowi Zespołu. Przyjęcie następuje na podstawie umowy zawartej z rodzicami na czas nieobecności pierwszego dziecka. </w:t>
      </w:r>
    </w:p>
    <w:p w14:paraId="1B128618" w14:textId="77777777" w:rsidR="00031B63" w:rsidRPr="00031B63" w:rsidRDefault="00031B63" w:rsidP="00031B63">
      <w:pPr>
        <w:numPr>
          <w:ilvl w:val="0"/>
          <w:numId w:val="14"/>
        </w:numPr>
        <w:tabs>
          <w:tab w:val="clear" w:pos="720"/>
        </w:tabs>
        <w:spacing w:after="160" w:line="259" w:lineRule="auto"/>
        <w:ind w:left="567" w:hanging="567"/>
        <w:jc w:val="both"/>
        <w:rPr>
          <w:rFonts w:ascii="Times New Roman" w:hAnsi="Times New Roman" w:cs="Times New Roman"/>
          <w:sz w:val="24"/>
          <w:szCs w:val="24"/>
          <w:lang w:val="pl-PL"/>
        </w:rPr>
      </w:pPr>
      <w:r w:rsidRPr="00031B63">
        <w:rPr>
          <w:rFonts w:ascii="Times New Roman" w:hAnsi="Times New Roman" w:cs="Times New Roman"/>
          <w:sz w:val="24"/>
          <w:szCs w:val="24"/>
          <w:lang w:val="pl-PL"/>
        </w:rPr>
        <w:t xml:space="preserve">Rekrutacja do klubu odbywa się corocznie w dniach od 1 marca do 15 kwietnia i dotyczy wyłącznie wolnych miejsc. Jeżeli po zakończeniu rekrutacji pozostaną wolne miejsca, nabór jest kontynuowany do czasu ich zapełnienia. Dzieci zamieszkałe na terenie Gminy Tomaszów Lubelski, które już uczęszczają do klubu, nie biorą udziału w rekrutacji, pod warunkiem złożenia deklaracji o kontynuacji pobytu dziecka w klubie. </w:t>
      </w:r>
    </w:p>
    <w:p w14:paraId="30AF1026" w14:textId="77777777" w:rsidR="00031B63" w:rsidRPr="00031B63" w:rsidRDefault="00031B63" w:rsidP="00031B63">
      <w:pPr>
        <w:numPr>
          <w:ilvl w:val="0"/>
          <w:numId w:val="14"/>
        </w:numPr>
        <w:tabs>
          <w:tab w:val="clear" w:pos="720"/>
        </w:tabs>
        <w:spacing w:after="160" w:line="259" w:lineRule="auto"/>
        <w:ind w:left="567" w:hanging="567"/>
        <w:jc w:val="both"/>
        <w:rPr>
          <w:rFonts w:ascii="Times New Roman" w:hAnsi="Times New Roman" w:cs="Times New Roman"/>
          <w:sz w:val="24"/>
          <w:szCs w:val="24"/>
          <w:lang w:val="pl-PL"/>
        </w:rPr>
      </w:pPr>
      <w:r w:rsidRPr="00031B63">
        <w:rPr>
          <w:rFonts w:ascii="Times New Roman" w:hAnsi="Times New Roman" w:cs="Times New Roman"/>
          <w:sz w:val="24"/>
          <w:szCs w:val="24"/>
          <w:lang w:val="pl-PL"/>
        </w:rPr>
        <w:t xml:space="preserve">Ustala się następującą kolejność przyjmowania dzieci do klubu: </w:t>
      </w:r>
    </w:p>
    <w:p w14:paraId="470B5BF1" w14:textId="77777777" w:rsidR="00031B63" w:rsidRPr="00031B63" w:rsidRDefault="00031B63" w:rsidP="00031B63">
      <w:pPr>
        <w:pStyle w:val="Akapitzlist"/>
        <w:numPr>
          <w:ilvl w:val="1"/>
          <w:numId w:val="20"/>
        </w:numPr>
        <w:spacing w:after="160" w:line="259" w:lineRule="auto"/>
        <w:ind w:left="1134"/>
        <w:jc w:val="both"/>
        <w:rPr>
          <w:rFonts w:ascii="Times New Roman" w:hAnsi="Times New Roman" w:cs="Times New Roman"/>
          <w:sz w:val="24"/>
          <w:szCs w:val="24"/>
          <w:lang w:val="pl-PL"/>
        </w:rPr>
      </w:pPr>
      <w:r w:rsidRPr="00031B63">
        <w:rPr>
          <w:rFonts w:ascii="Times New Roman" w:hAnsi="Times New Roman" w:cs="Times New Roman"/>
          <w:sz w:val="24"/>
          <w:szCs w:val="24"/>
          <w:lang w:val="pl-PL"/>
        </w:rPr>
        <w:t xml:space="preserve">legitymujące się orzeczeniem o niepełnosprawności; </w:t>
      </w:r>
    </w:p>
    <w:p w14:paraId="19D31A19" w14:textId="77777777" w:rsidR="00031B63" w:rsidRPr="00031B63" w:rsidRDefault="00031B63" w:rsidP="00031B63">
      <w:pPr>
        <w:pStyle w:val="Akapitzlist"/>
        <w:numPr>
          <w:ilvl w:val="1"/>
          <w:numId w:val="20"/>
        </w:numPr>
        <w:spacing w:after="160" w:line="259" w:lineRule="auto"/>
        <w:ind w:left="1134"/>
        <w:jc w:val="both"/>
        <w:rPr>
          <w:rFonts w:ascii="Times New Roman" w:hAnsi="Times New Roman" w:cs="Times New Roman"/>
          <w:sz w:val="24"/>
          <w:szCs w:val="24"/>
          <w:lang w:val="pl-PL"/>
        </w:rPr>
      </w:pPr>
      <w:r w:rsidRPr="00031B63">
        <w:rPr>
          <w:rFonts w:ascii="Times New Roman" w:hAnsi="Times New Roman" w:cs="Times New Roman"/>
          <w:sz w:val="24"/>
          <w:szCs w:val="24"/>
          <w:lang w:val="pl-PL"/>
        </w:rPr>
        <w:t xml:space="preserve">wychowywane przez rodziców, wobec których orzeczono znaczny lub umiarkowany stopień niepełnosprawności, bądź całkowitą niezdolność do samodzielnej egzystencji na podstawie odrębnych przepisów; </w:t>
      </w:r>
    </w:p>
    <w:p w14:paraId="529CF9FD" w14:textId="77777777" w:rsidR="00031B63" w:rsidRPr="00031B63" w:rsidRDefault="00031B63" w:rsidP="00031B63">
      <w:pPr>
        <w:pStyle w:val="Akapitzlist"/>
        <w:numPr>
          <w:ilvl w:val="1"/>
          <w:numId w:val="20"/>
        </w:numPr>
        <w:spacing w:after="160" w:line="259" w:lineRule="auto"/>
        <w:ind w:left="1134"/>
        <w:jc w:val="both"/>
        <w:rPr>
          <w:rFonts w:ascii="Times New Roman" w:hAnsi="Times New Roman" w:cs="Times New Roman"/>
          <w:sz w:val="24"/>
          <w:szCs w:val="24"/>
          <w:lang w:val="pl-PL"/>
        </w:rPr>
      </w:pPr>
      <w:r w:rsidRPr="00031B63">
        <w:rPr>
          <w:rFonts w:ascii="Times New Roman" w:hAnsi="Times New Roman" w:cs="Times New Roman"/>
          <w:sz w:val="24"/>
          <w:szCs w:val="24"/>
          <w:lang w:val="pl-PL"/>
        </w:rPr>
        <w:t xml:space="preserve">których jeden z rodziców ma orzeczony znaczny lub umiarkowany stopień niepełnosprawności, bądź całkowitą niezdolność do samodzielnej egzystencji na podstawie odrębnych przepisów; </w:t>
      </w:r>
    </w:p>
    <w:p w14:paraId="6B2F2EA2" w14:textId="77777777" w:rsidR="00031B63" w:rsidRPr="00031B63" w:rsidRDefault="00031B63" w:rsidP="00031B63">
      <w:pPr>
        <w:pStyle w:val="Akapitzlist"/>
        <w:numPr>
          <w:ilvl w:val="1"/>
          <w:numId w:val="20"/>
        </w:numPr>
        <w:spacing w:after="160" w:line="259" w:lineRule="auto"/>
        <w:ind w:left="1134"/>
        <w:jc w:val="both"/>
        <w:rPr>
          <w:rFonts w:ascii="Times New Roman" w:hAnsi="Times New Roman" w:cs="Times New Roman"/>
          <w:sz w:val="24"/>
          <w:szCs w:val="24"/>
          <w:lang w:val="pl-PL"/>
        </w:rPr>
      </w:pPr>
      <w:r w:rsidRPr="00031B63">
        <w:rPr>
          <w:rFonts w:ascii="Times New Roman" w:hAnsi="Times New Roman" w:cs="Times New Roman"/>
          <w:sz w:val="24"/>
          <w:szCs w:val="24"/>
          <w:lang w:val="pl-PL"/>
        </w:rPr>
        <w:lastRenderedPageBreak/>
        <w:t xml:space="preserve">z rodzin wielodzietnych (troje i więcej dzieci), zamieszkujących wspólnie na stałe; </w:t>
      </w:r>
    </w:p>
    <w:p w14:paraId="0C1CE0E2" w14:textId="77777777" w:rsidR="00031B63" w:rsidRPr="00031B63" w:rsidRDefault="00031B63" w:rsidP="00031B63">
      <w:pPr>
        <w:pStyle w:val="Akapitzlist"/>
        <w:numPr>
          <w:ilvl w:val="1"/>
          <w:numId w:val="20"/>
        </w:numPr>
        <w:spacing w:after="160" w:line="259" w:lineRule="auto"/>
        <w:ind w:left="1134"/>
        <w:jc w:val="both"/>
        <w:rPr>
          <w:rFonts w:ascii="Times New Roman" w:hAnsi="Times New Roman" w:cs="Times New Roman"/>
          <w:sz w:val="24"/>
          <w:szCs w:val="24"/>
          <w:lang w:val="pl-PL"/>
        </w:rPr>
      </w:pPr>
      <w:r w:rsidRPr="00031B63">
        <w:rPr>
          <w:rFonts w:ascii="Times New Roman" w:hAnsi="Times New Roman" w:cs="Times New Roman"/>
          <w:sz w:val="24"/>
          <w:szCs w:val="24"/>
          <w:lang w:val="pl-PL"/>
        </w:rPr>
        <w:t>wychowywane przez samotnego rodzica pracującego zawodowo, uczącego się lub studiującego w systemie dziennym;</w:t>
      </w:r>
    </w:p>
    <w:p w14:paraId="4AEC0475" w14:textId="77777777" w:rsidR="00031B63" w:rsidRPr="00031B63" w:rsidRDefault="00031B63" w:rsidP="00031B63">
      <w:pPr>
        <w:pStyle w:val="Akapitzlist"/>
        <w:numPr>
          <w:ilvl w:val="1"/>
          <w:numId w:val="20"/>
        </w:numPr>
        <w:spacing w:after="160" w:line="259" w:lineRule="auto"/>
        <w:ind w:left="1134"/>
        <w:jc w:val="both"/>
        <w:rPr>
          <w:rFonts w:ascii="Times New Roman" w:hAnsi="Times New Roman" w:cs="Times New Roman"/>
          <w:sz w:val="24"/>
          <w:szCs w:val="24"/>
          <w:lang w:val="pl-PL"/>
        </w:rPr>
      </w:pPr>
      <w:r w:rsidRPr="00031B63">
        <w:rPr>
          <w:rFonts w:ascii="Times New Roman" w:hAnsi="Times New Roman" w:cs="Times New Roman"/>
          <w:sz w:val="24"/>
          <w:szCs w:val="24"/>
          <w:lang w:val="pl-PL"/>
        </w:rPr>
        <w:t xml:space="preserve">wychowywane przez rodziców pracujących, uczących się lub studiujących w systemie dziennym; </w:t>
      </w:r>
    </w:p>
    <w:p w14:paraId="5B73EBD9" w14:textId="77777777" w:rsidR="00031B63" w:rsidRPr="00031B63" w:rsidRDefault="00031B63" w:rsidP="00031B63">
      <w:pPr>
        <w:pStyle w:val="Akapitzlist"/>
        <w:numPr>
          <w:ilvl w:val="1"/>
          <w:numId w:val="20"/>
        </w:numPr>
        <w:spacing w:after="160" w:line="259" w:lineRule="auto"/>
        <w:ind w:left="1134"/>
        <w:jc w:val="both"/>
        <w:rPr>
          <w:rFonts w:ascii="Times New Roman" w:hAnsi="Times New Roman" w:cs="Times New Roman"/>
          <w:sz w:val="24"/>
          <w:szCs w:val="24"/>
          <w:lang w:val="pl-PL"/>
        </w:rPr>
      </w:pPr>
      <w:r w:rsidRPr="00031B63">
        <w:rPr>
          <w:rFonts w:ascii="Times New Roman" w:hAnsi="Times New Roman" w:cs="Times New Roman"/>
          <w:sz w:val="24"/>
          <w:szCs w:val="24"/>
          <w:lang w:val="pl-PL"/>
        </w:rPr>
        <w:t xml:space="preserve">których rodzeństwo aktualnie uczęszcza do danego klubu dziecięcego; </w:t>
      </w:r>
    </w:p>
    <w:p w14:paraId="092BBA87" w14:textId="77777777" w:rsidR="00031B63" w:rsidRPr="00031B63" w:rsidRDefault="00031B63" w:rsidP="00031B63">
      <w:pPr>
        <w:pStyle w:val="Akapitzlist"/>
        <w:numPr>
          <w:ilvl w:val="1"/>
          <w:numId w:val="20"/>
        </w:numPr>
        <w:spacing w:after="160" w:line="259" w:lineRule="auto"/>
        <w:ind w:left="1134"/>
        <w:jc w:val="both"/>
        <w:rPr>
          <w:rFonts w:ascii="Times New Roman" w:hAnsi="Times New Roman" w:cs="Times New Roman"/>
          <w:sz w:val="24"/>
          <w:szCs w:val="24"/>
          <w:lang w:val="pl-PL"/>
        </w:rPr>
      </w:pPr>
      <w:r w:rsidRPr="00031B63">
        <w:rPr>
          <w:rFonts w:ascii="Times New Roman" w:hAnsi="Times New Roman" w:cs="Times New Roman"/>
          <w:sz w:val="24"/>
          <w:szCs w:val="24"/>
          <w:lang w:val="pl-PL"/>
        </w:rPr>
        <w:t xml:space="preserve">zamieszkałych na terenie Gminy Tomaszów Lubelski. </w:t>
      </w:r>
    </w:p>
    <w:p w14:paraId="6D9F8696" w14:textId="77777777" w:rsidR="00031B63" w:rsidRPr="00031B63" w:rsidRDefault="00031B63" w:rsidP="00031B63">
      <w:pPr>
        <w:numPr>
          <w:ilvl w:val="0"/>
          <w:numId w:val="14"/>
        </w:numPr>
        <w:spacing w:after="160" w:line="259" w:lineRule="auto"/>
        <w:jc w:val="both"/>
        <w:rPr>
          <w:rFonts w:ascii="Times New Roman" w:hAnsi="Times New Roman" w:cs="Times New Roman"/>
          <w:sz w:val="24"/>
          <w:szCs w:val="24"/>
          <w:lang w:val="pl-PL"/>
        </w:rPr>
      </w:pPr>
      <w:r w:rsidRPr="00031B63">
        <w:rPr>
          <w:rFonts w:ascii="Times New Roman" w:hAnsi="Times New Roman" w:cs="Times New Roman"/>
          <w:sz w:val="24"/>
          <w:szCs w:val="24"/>
          <w:lang w:val="pl-PL"/>
        </w:rPr>
        <w:t xml:space="preserve">Dzieci, które nie otrzymały miejsca w klubie dziecięcym wchodzącym w skład Zespołu, mogą – na wniosek rodziców – zostać umieszczone na liście dzieci oczekujących na miejsce. </w:t>
      </w:r>
    </w:p>
    <w:p w14:paraId="1BFB1584" w14:textId="77777777" w:rsidR="00031B63" w:rsidRPr="00031B63" w:rsidRDefault="00031B63" w:rsidP="00031B63">
      <w:pPr>
        <w:numPr>
          <w:ilvl w:val="0"/>
          <w:numId w:val="14"/>
        </w:numPr>
        <w:spacing w:after="160" w:line="259" w:lineRule="auto"/>
        <w:jc w:val="both"/>
        <w:rPr>
          <w:rFonts w:ascii="Times New Roman" w:hAnsi="Times New Roman" w:cs="Times New Roman"/>
          <w:sz w:val="24"/>
          <w:szCs w:val="24"/>
          <w:lang w:val="pl-PL"/>
        </w:rPr>
      </w:pPr>
      <w:r w:rsidRPr="00031B63">
        <w:rPr>
          <w:rFonts w:ascii="Times New Roman" w:hAnsi="Times New Roman" w:cs="Times New Roman"/>
          <w:sz w:val="24"/>
          <w:szCs w:val="24"/>
          <w:lang w:val="pl-PL"/>
        </w:rPr>
        <w:t>W przypadku rezygnacji rodzica dziecka objętego opieką z usług klubu dziecięcego wchodzącego w skład Zespołu, na jego miejsce przyjęte może zostać dziecko z listy oczekujących.</w:t>
      </w:r>
    </w:p>
    <w:p w14:paraId="0A752786" w14:textId="77777777" w:rsidR="00031B63" w:rsidRPr="00031B63" w:rsidRDefault="00031B63" w:rsidP="00031B63">
      <w:pPr>
        <w:jc w:val="both"/>
        <w:rPr>
          <w:rFonts w:ascii="Times New Roman" w:hAnsi="Times New Roman" w:cs="Times New Roman"/>
          <w:sz w:val="24"/>
          <w:szCs w:val="24"/>
          <w:lang w:val="pl-PL"/>
        </w:rPr>
      </w:pPr>
    </w:p>
    <w:p w14:paraId="4B79E67E" w14:textId="7BA8CB82" w:rsidR="00031B63" w:rsidRPr="00031B63" w:rsidRDefault="00031B63" w:rsidP="00031B63">
      <w:pPr>
        <w:jc w:val="center"/>
        <w:rPr>
          <w:rFonts w:ascii="Times New Roman" w:hAnsi="Times New Roman" w:cs="Times New Roman"/>
          <w:sz w:val="24"/>
          <w:szCs w:val="24"/>
          <w:lang w:val="pl-PL"/>
        </w:rPr>
      </w:pPr>
      <w:r w:rsidRPr="00031B63">
        <w:rPr>
          <w:rFonts w:ascii="Times New Roman" w:hAnsi="Times New Roman" w:cs="Times New Roman"/>
          <w:b/>
          <w:bCs/>
          <w:sz w:val="24"/>
          <w:szCs w:val="24"/>
          <w:lang w:val="pl-PL"/>
        </w:rPr>
        <w:t xml:space="preserve">§ </w:t>
      </w:r>
      <w:r w:rsidR="003E22A7">
        <w:rPr>
          <w:rFonts w:ascii="Times New Roman" w:hAnsi="Times New Roman" w:cs="Times New Roman"/>
          <w:b/>
          <w:bCs/>
          <w:sz w:val="24"/>
          <w:szCs w:val="24"/>
          <w:lang w:val="pl-PL"/>
        </w:rPr>
        <w:t>10</w:t>
      </w:r>
      <w:r w:rsidRPr="00031B63">
        <w:rPr>
          <w:rFonts w:ascii="Times New Roman" w:hAnsi="Times New Roman" w:cs="Times New Roman"/>
          <w:b/>
          <w:bCs/>
          <w:sz w:val="24"/>
          <w:szCs w:val="24"/>
          <w:lang w:val="pl-PL"/>
        </w:rPr>
        <w:t>. [Opłaty w klubie dziecięcym]</w:t>
      </w:r>
    </w:p>
    <w:p w14:paraId="1E8C4D10" w14:textId="77777777" w:rsidR="00031B63" w:rsidRPr="00031B63" w:rsidRDefault="00031B63" w:rsidP="00031B63">
      <w:pPr>
        <w:numPr>
          <w:ilvl w:val="0"/>
          <w:numId w:val="15"/>
        </w:numPr>
        <w:spacing w:after="160" w:line="259" w:lineRule="auto"/>
        <w:jc w:val="both"/>
        <w:rPr>
          <w:rFonts w:ascii="Times New Roman" w:hAnsi="Times New Roman" w:cs="Times New Roman"/>
          <w:sz w:val="24"/>
          <w:szCs w:val="24"/>
          <w:lang w:val="pl-PL"/>
        </w:rPr>
      </w:pPr>
      <w:r w:rsidRPr="00031B63">
        <w:rPr>
          <w:rFonts w:ascii="Times New Roman" w:hAnsi="Times New Roman" w:cs="Times New Roman"/>
          <w:sz w:val="24"/>
          <w:szCs w:val="24"/>
          <w:lang w:val="pl-PL"/>
        </w:rPr>
        <w:t>W przypadku nieobecności dziecka w klubie dziecięcym wchodzącym w skład Zespołu opłata za pobyt jest pobierana w pełnym wymiarze, z zastrzeżeniem ust. 2.</w:t>
      </w:r>
    </w:p>
    <w:p w14:paraId="077517C3" w14:textId="0779B4B1" w:rsidR="00031B63" w:rsidRPr="00031B63" w:rsidRDefault="00031B63" w:rsidP="00031B63">
      <w:pPr>
        <w:numPr>
          <w:ilvl w:val="0"/>
          <w:numId w:val="15"/>
        </w:numPr>
        <w:spacing w:after="160" w:line="259" w:lineRule="auto"/>
        <w:jc w:val="both"/>
        <w:rPr>
          <w:rFonts w:ascii="Times New Roman" w:hAnsi="Times New Roman" w:cs="Times New Roman"/>
          <w:sz w:val="24"/>
          <w:szCs w:val="24"/>
          <w:lang w:val="pl-PL"/>
        </w:rPr>
      </w:pPr>
      <w:r w:rsidRPr="00031B63">
        <w:rPr>
          <w:rFonts w:ascii="Times New Roman" w:hAnsi="Times New Roman" w:cs="Times New Roman"/>
          <w:sz w:val="24"/>
          <w:szCs w:val="24"/>
          <w:lang w:val="pl-PL"/>
        </w:rPr>
        <w:t xml:space="preserve">Jeżeli rodzic złoży pisemne oświadczenie o nieobecności dziecka w klubie dziecięcym wchodzącym w skład Zespołu w okresie przekraczającym 30 dni, a na miejsce tego dziecka, na czas jego nieobecności, zostanie przyjęte inne dziecko, zgodnie z § </w:t>
      </w:r>
      <w:r w:rsidR="00462E15">
        <w:rPr>
          <w:rFonts w:ascii="Times New Roman" w:hAnsi="Times New Roman" w:cs="Times New Roman"/>
          <w:sz w:val="24"/>
          <w:szCs w:val="24"/>
          <w:lang w:val="pl-PL"/>
        </w:rPr>
        <w:t>9</w:t>
      </w:r>
      <w:r w:rsidRPr="00031B63">
        <w:rPr>
          <w:rFonts w:ascii="Times New Roman" w:hAnsi="Times New Roman" w:cs="Times New Roman"/>
          <w:sz w:val="24"/>
          <w:szCs w:val="24"/>
          <w:lang w:val="pl-PL"/>
        </w:rPr>
        <w:t xml:space="preserve"> ust. </w:t>
      </w:r>
      <w:r w:rsidR="003E22A7">
        <w:rPr>
          <w:rFonts w:ascii="Times New Roman" w:hAnsi="Times New Roman" w:cs="Times New Roman"/>
          <w:sz w:val="24"/>
          <w:szCs w:val="24"/>
          <w:lang w:val="pl-PL"/>
        </w:rPr>
        <w:t>3</w:t>
      </w:r>
      <w:r w:rsidRPr="00031B63">
        <w:rPr>
          <w:rFonts w:ascii="Times New Roman" w:hAnsi="Times New Roman" w:cs="Times New Roman"/>
          <w:sz w:val="24"/>
          <w:szCs w:val="24"/>
          <w:lang w:val="pl-PL"/>
        </w:rPr>
        <w:t>, opłaty za okres, w którym miejsce jest zajęte przez inne dziecko nie pobiera się.</w:t>
      </w:r>
    </w:p>
    <w:p w14:paraId="321D491D" w14:textId="77777777" w:rsidR="00031B63" w:rsidRPr="00031B63" w:rsidRDefault="00031B63" w:rsidP="00031B63">
      <w:pPr>
        <w:numPr>
          <w:ilvl w:val="0"/>
          <w:numId w:val="15"/>
        </w:numPr>
        <w:spacing w:after="160" w:line="259" w:lineRule="auto"/>
        <w:jc w:val="both"/>
        <w:rPr>
          <w:rFonts w:ascii="Times New Roman" w:hAnsi="Times New Roman" w:cs="Times New Roman"/>
          <w:sz w:val="24"/>
          <w:szCs w:val="24"/>
          <w:lang w:val="pl-PL"/>
        </w:rPr>
      </w:pPr>
      <w:r w:rsidRPr="00031B63">
        <w:rPr>
          <w:rFonts w:ascii="Times New Roman" w:hAnsi="Times New Roman" w:cs="Times New Roman"/>
          <w:sz w:val="24"/>
          <w:szCs w:val="24"/>
          <w:lang w:val="pl-PL"/>
        </w:rPr>
        <w:t>W przypadku nieobecności dziecka w klubie dziecięcym wchodzącym w skład Zespołu opłata za wyżywienie jest pobierana w pełnym wymiarze, z zastrzeżeniem ust. 4.</w:t>
      </w:r>
    </w:p>
    <w:p w14:paraId="288ABCFF" w14:textId="77777777" w:rsidR="00031B63" w:rsidRPr="00031B63" w:rsidRDefault="00031B63" w:rsidP="00031B63">
      <w:pPr>
        <w:numPr>
          <w:ilvl w:val="0"/>
          <w:numId w:val="15"/>
        </w:numPr>
        <w:spacing w:after="160" w:line="259" w:lineRule="auto"/>
        <w:jc w:val="both"/>
        <w:rPr>
          <w:rFonts w:ascii="Times New Roman" w:hAnsi="Times New Roman" w:cs="Times New Roman"/>
          <w:sz w:val="24"/>
          <w:szCs w:val="24"/>
          <w:lang w:val="pl-PL"/>
        </w:rPr>
      </w:pPr>
      <w:r w:rsidRPr="00031B63">
        <w:rPr>
          <w:rFonts w:ascii="Times New Roman" w:hAnsi="Times New Roman" w:cs="Times New Roman"/>
          <w:sz w:val="24"/>
          <w:szCs w:val="24"/>
          <w:lang w:val="pl-PL"/>
        </w:rPr>
        <w:t>Jeżeli rodzic złoży pisemne oświadczenie o nieobecności dziecka w klubie dziecięcym wchodzącym w skład Zespołu co najmniej z 1-dniowym wyprzedzeniem, opłaty za wyżywienie za okres wskazany w oświadczeniu nie pobiera się.</w:t>
      </w:r>
    </w:p>
    <w:p w14:paraId="6D8145D8" w14:textId="77777777" w:rsidR="00031B63" w:rsidRPr="00031B63" w:rsidRDefault="00031B63" w:rsidP="00031B63">
      <w:pPr>
        <w:numPr>
          <w:ilvl w:val="0"/>
          <w:numId w:val="15"/>
        </w:numPr>
        <w:spacing w:after="160" w:line="259" w:lineRule="auto"/>
        <w:jc w:val="both"/>
        <w:rPr>
          <w:rFonts w:ascii="Times New Roman" w:hAnsi="Times New Roman" w:cs="Times New Roman"/>
          <w:sz w:val="24"/>
          <w:szCs w:val="24"/>
          <w:lang w:val="pl-PL"/>
        </w:rPr>
      </w:pPr>
      <w:r w:rsidRPr="00031B63">
        <w:rPr>
          <w:rFonts w:ascii="Times New Roman" w:hAnsi="Times New Roman" w:cs="Times New Roman"/>
          <w:sz w:val="24"/>
          <w:szCs w:val="24"/>
          <w:lang w:val="pl-PL"/>
        </w:rPr>
        <w:t>Wysokość opłat za pobyt i wyżywienie dziecka w klubie dziecięcym ustala Rada Gminy w odrębnej uchwale.</w:t>
      </w:r>
    </w:p>
    <w:p w14:paraId="13616D0D" w14:textId="77777777" w:rsidR="00031B63" w:rsidRPr="00031B63" w:rsidRDefault="00031B63" w:rsidP="00031B63">
      <w:pPr>
        <w:numPr>
          <w:ilvl w:val="0"/>
          <w:numId w:val="15"/>
        </w:numPr>
        <w:spacing w:after="160" w:line="259" w:lineRule="auto"/>
        <w:jc w:val="both"/>
        <w:rPr>
          <w:rFonts w:ascii="Times New Roman" w:hAnsi="Times New Roman" w:cs="Times New Roman"/>
          <w:sz w:val="24"/>
          <w:szCs w:val="24"/>
          <w:lang w:val="pl-PL"/>
        </w:rPr>
      </w:pPr>
      <w:r w:rsidRPr="00031B63">
        <w:rPr>
          <w:rFonts w:ascii="Times New Roman" w:hAnsi="Times New Roman" w:cs="Times New Roman"/>
          <w:sz w:val="24"/>
          <w:szCs w:val="24"/>
          <w:lang w:val="pl-PL"/>
        </w:rPr>
        <w:t>Szczegółowe zasady naliczania, wnoszenia i zwrotu opłat może określać regulamin organizacyjny Zespołu.</w:t>
      </w:r>
    </w:p>
    <w:p w14:paraId="1BA14FAF" w14:textId="2D9D0987" w:rsidR="00031B63" w:rsidRPr="00031B63" w:rsidRDefault="00031B63" w:rsidP="00031B63">
      <w:pPr>
        <w:jc w:val="center"/>
        <w:rPr>
          <w:rFonts w:ascii="Times New Roman" w:hAnsi="Times New Roman" w:cs="Times New Roman"/>
          <w:sz w:val="24"/>
          <w:szCs w:val="24"/>
          <w:lang w:val="pl-PL"/>
        </w:rPr>
      </w:pPr>
      <w:r w:rsidRPr="00031B63">
        <w:rPr>
          <w:rFonts w:ascii="Times New Roman" w:hAnsi="Times New Roman" w:cs="Times New Roman"/>
          <w:b/>
          <w:bCs/>
          <w:sz w:val="24"/>
          <w:szCs w:val="24"/>
          <w:lang w:val="pl-PL"/>
        </w:rPr>
        <w:t>§ 1</w:t>
      </w:r>
      <w:r w:rsidR="003E22A7">
        <w:rPr>
          <w:rFonts w:ascii="Times New Roman" w:hAnsi="Times New Roman" w:cs="Times New Roman"/>
          <w:b/>
          <w:bCs/>
          <w:sz w:val="24"/>
          <w:szCs w:val="24"/>
          <w:lang w:val="pl-PL"/>
        </w:rPr>
        <w:t>1</w:t>
      </w:r>
      <w:r w:rsidRPr="00031B63">
        <w:rPr>
          <w:rFonts w:ascii="Times New Roman" w:hAnsi="Times New Roman" w:cs="Times New Roman"/>
          <w:b/>
          <w:bCs/>
          <w:sz w:val="24"/>
          <w:szCs w:val="24"/>
          <w:lang w:val="pl-PL"/>
        </w:rPr>
        <w:t>. [Udział rodziców w zajęciach]</w:t>
      </w:r>
    </w:p>
    <w:p w14:paraId="167ABCC0" w14:textId="77777777" w:rsidR="00031B63" w:rsidRPr="00031B63" w:rsidRDefault="00031B63" w:rsidP="00031B63">
      <w:pPr>
        <w:numPr>
          <w:ilvl w:val="0"/>
          <w:numId w:val="16"/>
        </w:numPr>
        <w:tabs>
          <w:tab w:val="clear" w:pos="720"/>
        </w:tabs>
        <w:spacing w:after="160" w:line="259" w:lineRule="auto"/>
        <w:ind w:left="567" w:hanging="567"/>
        <w:jc w:val="both"/>
        <w:rPr>
          <w:rFonts w:ascii="Times New Roman" w:hAnsi="Times New Roman" w:cs="Times New Roman"/>
          <w:sz w:val="24"/>
          <w:szCs w:val="24"/>
          <w:lang w:val="pl-PL"/>
        </w:rPr>
      </w:pPr>
      <w:r w:rsidRPr="00031B63">
        <w:rPr>
          <w:rFonts w:ascii="Times New Roman" w:hAnsi="Times New Roman" w:cs="Times New Roman"/>
          <w:sz w:val="24"/>
          <w:szCs w:val="24"/>
          <w:lang w:val="pl-PL"/>
        </w:rPr>
        <w:t>Rodzice dzieci przebywających w klubie dziecięcym wchodzącym w skład Zespołu mogą uczestniczyć w zajęciach adaptacyjnych organizowanych w okresie od dnia 1 września do dnia 15 września, a także w zajęciach otwartych organizowanych w poszczególnych grupach, w terminach ustalanych przez Dyrektora Zespołu.</w:t>
      </w:r>
    </w:p>
    <w:p w14:paraId="7DA7D2DC" w14:textId="77777777" w:rsidR="00031B63" w:rsidRPr="00031B63" w:rsidRDefault="00031B63" w:rsidP="00031B63">
      <w:pPr>
        <w:numPr>
          <w:ilvl w:val="0"/>
          <w:numId w:val="16"/>
        </w:numPr>
        <w:spacing w:after="160" w:line="259" w:lineRule="auto"/>
        <w:jc w:val="both"/>
        <w:rPr>
          <w:rFonts w:ascii="Times New Roman" w:hAnsi="Times New Roman" w:cs="Times New Roman"/>
          <w:sz w:val="24"/>
          <w:szCs w:val="24"/>
          <w:lang w:val="pl-PL"/>
        </w:rPr>
      </w:pPr>
      <w:r w:rsidRPr="00031B63">
        <w:rPr>
          <w:rFonts w:ascii="Times New Roman" w:hAnsi="Times New Roman" w:cs="Times New Roman"/>
          <w:sz w:val="24"/>
          <w:szCs w:val="24"/>
          <w:lang w:val="pl-PL"/>
        </w:rPr>
        <w:t>Dla rodziców oraz innych członków rodziny dziecka mogą być organizowane uroczystości okolicznościowe, na które zaprasza Dyrektor Zespołu.</w:t>
      </w:r>
    </w:p>
    <w:p w14:paraId="2A513C35" w14:textId="77777777" w:rsidR="00031B63" w:rsidRPr="00031B63" w:rsidRDefault="00031B63" w:rsidP="00031B63">
      <w:pPr>
        <w:jc w:val="both"/>
        <w:rPr>
          <w:rFonts w:ascii="Times New Roman" w:hAnsi="Times New Roman" w:cs="Times New Roman"/>
          <w:sz w:val="24"/>
          <w:szCs w:val="24"/>
          <w:lang w:val="pl-PL"/>
        </w:rPr>
      </w:pPr>
    </w:p>
    <w:p w14:paraId="097F8184" w14:textId="77777777" w:rsidR="00031B63" w:rsidRPr="00031B63" w:rsidRDefault="00031B63" w:rsidP="00031B63">
      <w:pPr>
        <w:jc w:val="center"/>
        <w:rPr>
          <w:rFonts w:ascii="Times New Roman" w:hAnsi="Times New Roman" w:cs="Times New Roman"/>
          <w:b/>
          <w:bCs/>
          <w:sz w:val="24"/>
          <w:szCs w:val="24"/>
          <w:lang w:val="pl-PL"/>
        </w:rPr>
      </w:pPr>
      <w:r w:rsidRPr="00031B63">
        <w:rPr>
          <w:rFonts w:ascii="Times New Roman" w:hAnsi="Times New Roman" w:cs="Times New Roman"/>
          <w:b/>
          <w:bCs/>
          <w:sz w:val="24"/>
          <w:szCs w:val="24"/>
          <w:lang w:val="pl-PL"/>
        </w:rPr>
        <w:t>Rozdział 5</w:t>
      </w:r>
    </w:p>
    <w:p w14:paraId="7B986AA2" w14:textId="77777777" w:rsidR="00031B63" w:rsidRPr="00031B63" w:rsidRDefault="00031B63" w:rsidP="00031B63">
      <w:pPr>
        <w:jc w:val="center"/>
        <w:rPr>
          <w:rFonts w:ascii="Times New Roman" w:hAnsi="Times New Roman" w:cs="Times New Roman"/>
          <w:sz w:val="24"/>
          <w:szCs w:val="24"/>
          <w:lang w:val="pl-PL"/>
        </w:rPr>
      </w:pPr>
      <w:r w:rsidRPr="00031B63">
        <w:rPr>
          <w:rFonts w:ascii="Times New Roman" w:hAnsi="Times New Roman" w:cs="Times New Roman"/>
          <w:sz w:val="24"/>
          <w:szCs w:val="24"/>
          <w:lang w:val="pl-PL"/>
        </w:rPr>
        <w:lastRenderedPageBreak/>
        <w:t>Majątek i gospodarka finansowa</w:t>
      </w:r>
    </w:p>
    <w:p w14:paraId="213FC635" w14:textId="065A7C48" w:rsidR="00031B63" w:rsidRPr="00031B63" w:rsidRDefault="00031B63" w:rsidP="00031B63">
      <w:pPr>
        <w:jc w:val="center"/>
        <w:rPr>
          <w:rFonts w:ascii="Times New Roman" w:hAnsi="Times New Roman" w:cs="Times New Roman"/>
          <w:sz w:val="24"/>
          <w:szCs w:val="24"/>
          <w:lang w:val="pl-PL"/>
        </w:rPr>
      </w:pPr>
      <w:r w:rsidRPr="00031B63">
        <w:rPr>
          <w:rFonts w:ascii="Times New Roman" w:hAnsi="Times New Roman" w:cs="Times New Roman"/>
          <w:b/>
          <w:bCs/>
          <w:sz w:val="24"/>
          <w:szCs w:val="24"/>
          <w:lang w:val="pl-PL"/>
        </w:rPr>
        <w:t xml:space="preserve">§ </w:t>
      </w:r>
      <w:r w:rsidR="003E22A7">
        <w:rPr>
          <w:rFonts w:ascii="Times New Roman" w:hAnsi="Times New Roman" w:cs="Times New Roman"/>
          <w:b/>
          <w:bCs/>
          <w:sz w:val="24"/>
          <w:szCs w:val="24"/>
          <w:lang w:val="pl-PL"/>
        </w:rPr>
        <w:t>12</w:t>
      </w:r>
      <w:r w:rsidRPr="00031B63">
        <w:rPr>
          <w:rFonts w:ascii="Times New Roman" w:hAnsi="Times New Roman" w:cs="Times New Roman"/>
          <w:b/>
          <w:bCs/>
          <w:sz w:val="24"/>
          <w:szCs w:val="24"/>
          <w:lang w:val="pl-PL"/>
        </w:rPr>
        <w:t>. [Majątek]</w:t>
      </w:r>
    </w:p>
    <w:p w14:paraId="26A3B4C0" w14:textId="77777777" w:rsidR="00031B63" w:rsidRPr="00031B63" w:rsidRDefault="00031B63" w:rsidP="00031B63">
      <w:pPr>
        <w:numPr>
          <w:ilvl w:val="0"/>
          <w:numId w:val="17"/>
        </w:numPr>
        <w:tabs>
          <w:tab w:val="clear" w:pos="720"/>
        </w:tabs>
        <w:spacing w:after="160" w:line="259" w:lineRule="auto"/>
        <w:ind w:left="567" w:hanging="567"/>
        <w:jc w:val="both"/>
        <w:rPr>
          <w:rFonts w:ascii="Times New Roman" w:hAnsi="Times New Roman" w:cs="Times New Roman"/>
          <w:sz w:val="24"/>
          <w:szCs w:val="24"/>
          <w:lang w:val="pl-PL"/>
        </w:rPr>
      </w:pPr>
      <w:r w:rsidRPr="00031B63">
        <w:rPr>
          <w:rFonts w:ascii="Times New Roman" w:hAnsi="Times New Roman" w:cs="Times New Roman"/>
          <w:sz w:val="24"/>
          <w:szCs w:val="24"/>
          <w:lang w:val="pl-PL"/>
        </w:rPr>
        <w:t>Zespół gospodaruje mieniem przekazanym mu przez Gminę Tomaszów Lubelski.</w:t>
      </w:r>
    </w:p>
    <w:p w14:paraId="7159E6E4" w14:textId="77777777" w:rsidR="00031B63" w:rsidRPr="00031B63" w:rsidRDefault="00031B63" w:rsidP="00031B63">
      <w:pPr>
        <w:numPr>
          <w:ilvl w:val="0"/>
          <w:numId w:val="17"/>
        </w:numPr>
        <w:tabs>
          <w:tab w:val="clear" w:pos="720"/>
        </w:tabs>
        <w:spacing w:after="160" w:line="259" w:lineRule="auto"/>
        <w:ind w:left="567" w:hanging="567"/>
        <w:jc w:val="both"/>
        <w:rPr>
          <w:rFonts w:ascii="Times New Roman" w:hAnsi="Times New Roman" w:cs="Times New Roman"/>
          <w:sz w:val="24"/>
          <w:szCs w:val="24"/>
          <w:lang w:val="pl-PL"/>
        </w:rPr>
      </w:pPr>
      <w:r w:rsidRPr="00031B63">
        <w:rPr>
          <w:rFonts w:ascii="Times New Roman" w:hAnsi="Times New Roman" w:cs="Times New Roman"/>
          <w:sz w:val="24"/>
          <w:szCs w:val="24"/>
          <w:lang w:val="pl-PL"/>
        </w:rPr>
        <w:t>Szczegółowe zasady gospodarowania mieniem określają przepisy ustawy o finansach publicznych oraz wewnętrzne regulacje Gminy.</w:t>
      </w:r>
    </w:p>
    <w:p w14:paraId="20FB9B10" w14:textId="23AA8716" w:rsidR="00031B63" w:rsidRPr="00031B63" w:rsidRDefault="00031B63" w:rsidP="00031B63">
      <w:pPr>
        <w:jc w:val="center"/>
        <w:rPr>
          <w:rFonts w:ascii="Times New Roman" w:hAnsi="Times New Roman" w:cs="Times New Roman"/>
          <w:sz w:val="24"/>
          <w:szCs w:val="24"/>
          <w:lang w:val="pl-PL"/>
        </w:rPr>
      </w:pPr>
      <w:r w:rsidRPr="00031B63">
        <w:rPr>
          <w:rFonts w:ascii="Times New Roman" w:hAnsi="Times New Roman" w:cs="Times New Roman"/>
          <w:b/>
          <w:bCs/>
          <w:sz w:val="24"/>
          <w:szCs w:val="24"/>
          <w:lang w:val="pl-PL"/>
        </w:rPr>
        <w:t xml:space="preserve">§ </w:t>
      </w:r>
      <w:r w:rsidR="003E22A7">
        <w:rPr>
          <w:rFonts w:ascii="Times New Roman" w:hAnsi="Times New Roman" w:cs="Times New Roman"/>
          <w:b/>
          <w:bCs/>
          <w:sz w:val="24"/>
          <w:szCs w:val="24"/>
          <w:lang w:val="pl-PL"/>
        </w:rPr>
        <w:t>13</w:t>
      </w:r>
      <w:r w:rsidRPr="00031B63">
        <w:rPr>
          <w:rFonts w:ascii="Times New Roman" w:hAnsi="Times New Roman" w:cs="Times New Roman"/>
          <w:b/>
          <w:bCs/>
          <w:sz w:val="24"/>
          <w:szCs w:val="24"/>
          <w:lang w:val="pl-PL"/>
        </w:rPr>
        <w:t>. [Gospodarka finansowa]</w:t>
      </w:r>
    </w:p>
    <w:p w14:paraId="6F786D61" w14:textId="77777777" w:rsidR="00031B63" w:rsidRPr="00031B63" w:rsidRDefault="00031B63" w:rsidP="00031B63">
      <w:pPr>
        <w:numPr>
          <w:ilvl w:val="0"/>
          <w:numId w:val="18"/>
        </w:numPr>
        <w:tabs>
          <w:tab w:val="clear" w:pos="720"/>
        </w:tabs>
        <w:spacing w:after="160" w:line="259" w:lineRule="auto"/>
        <w:ind w:left="567" w:hanging="567"/>
        <w:jc w:val="both"/>
        <w:rPr>
          <w:rFonts w:ascii="Times New Roman" w:hAnsi="Times New Roman" w:cs="Times New Roman"/>
          <w:sz w:val="24"/>
          <w:szCs w:val="24"/>
          <w:lang w:val="pl-PL"/>
        </w:rPr>
      </w:pPr>
      <w:r w:rsidRPr="00031B63">
        <w:rPr>
          <w:rFonts w:ascii="Times New Roman" w:hAnsi="Times New Roman" w:cs="Times New Roman"/>
          <w:sz w:val="24"/>
          <w:szCs w:val="24"/>
          <w:lang w:val="pl-PL"/>
        </w:rPr>
        <w:t xml:space="preserve">Zespół prowadzi gospodarkę finansową jako </w:t>
      </w:r>
      <w:r w:rsidRPr="00031B63">
        <w:rPr>
          <w:rFonts w:ascii="Times New Roman" w:hAnsi="Times New Roman" w:cs="Times New Roman"/>
          <w:b/>
          <w:bCs/>
          <w:sz w:val="24"/>
          <w:szCs w:val="24"/>
          <w:lang w:val="pl-PL"/>
        </w:rPr>
        <w:t>jednostka budżetowa</w:t>
      </w:r>
      <w:r w:rsidRPr="00031B63">
        <w:rPr>
          <w:rFonts w:ascii="Times New Roman" w:hAnsi="Times New Roman" w:cs="Times New Roman"/>
          <w:sz w:val="24"/>
          <w:szCs w:val="24"/>
          <w:lang w:val="pl-PL"/>
        </w:rPr>
        <w:t>, zgodnie z przepisami ustawy o finansach publicznych.</w:t>
      </w:r>
    </w:p>
    <w:p w14:paraId="7A0927C2" w14:textId="77777777" w:rsidR="00031B63" w:rsidRPr="00031B63" w:rsidRDefault="00031B63" w:rsidP="00031B63">
      <w:pPr>
        <w:numPr>
          <w:ilvl w:val="0"/>
          <w:numId w:val="18"/>
        </w:numPr>
        <w:tabs>
          <w:tab w:val="clear" w:pos="720"/>
        </w:tabs>
        <w:spacing w:after="160" w:line="259" w:lineRule="auto"/>
        <w:ind w:left="567" w:hanging="567"/>
        <w:jc w:val="both"/>
        <w:rPr>
          <w:rFonts w:ascii="Times New Roman" w:hAnsi="Times New Roman" w:cs="Times New Roman"/>
          <w:sz w:val="24"/>
          <w:szCs w:val="24"/>
          <w:lang w:val="pl-PL"/>
        </w:rPr>
      </w:pPr>
      <w:r w:rsidRPr="00031B63">
        <w:rPr>
          <w:rFonts w:ascii="Times New Roman" w:hAnsi="Times New Roman" w:cs="Times New Roman"/>
          <w:sz w:val="24"/>
          <w:szCs w:val="24"/>
          <w:lang w:val="pl-PL"/>
        </w:rPr>
        <w:t>Podstawą gospodarki finansowej Zespołu jest roczny plan finansowy.</w:t>
      </w:r>
    </w:p>
    <w:p w14:paraId="4C4731B1" w14:textId="77777777" w:rsidR="00031B63" w:rsidRPr="00031B63" w:rsidRDefault="00031B63" w:rsidP="00031B63">
      <w:pPr>
        <w:jc w:val="both"/>
        <w:rPr>
          <w:rFonts w:ascii="Times New Roman" w:hAnsi="Times New Roman" w:cs="Times New Roman"/>
          <w:sz w:val="24"/>
          <w:szCs w:val="24"/>
          <w:lang w:val="pl-PL"/>
        </w:rPr>
      </w:pPr>
    </w:p>
    <w:p w14:paraId="624A22A6" w14:textId="77777777" w:rsidR="00031B63" w:rsidRPr="00031B63" w:rsidRDefault="00031B63" w:rsidP="00031B63">
      <w:pPr>
        <w:jc w:val="center"/>
        <w:rPr>
          <w:rFonts w:ascii="Times New Roman" w:hAnsi="Times New Roman" w:cs="Times New Roman"/>
          <w:b/>
          <w:bCs/>
          <w:sz w:val="24"/>
          <w:szCs w:val="24"/>
          <w:lang w:val="pl-PL"/>
        </w:rPr>
      </w:pPr>
      <w:r w:rsidRPr="00031B63">
        <w:rPr>
          <w:rFonts w:ascii="Times New Roman" w:hAnsi="Times New Roman" w:cs="Times New Roman"/>
          <w:b/>
          <w:bCs/>
          <w:sz w:val="24"/>
          <w:szCs w:val="24"/>
          <w:lang w:val="pl-PL"/>
        </w:rPr>
        <w:t>Rozdział 6</w:t>
      </w:r>
    </w:p>
    <w:p w14:paraId="512021DB" w14:textId="77777777" w:rsidR="00031B63" w:rsidRPr="00031B63" w:rsidRDefault="00031B63" w:rsidP="00031B63">
      <w:pPr>
        <w:jc w:val="center"/>
        <w:rPr>
          <w:rFonts w:ascii="Times New Roman" w:hAnsi="Times New Roman" w:cs="Times New Roman"/>
          <w:sz w:val="24"/>
          <w:szCs w:val="24"/>
          <w:lang w:val="pl-PL"/>
        </w:rPr>
      </w:pPr>
      <w:r w:rsidRPr="00031B63">
        <w:rPr>
          <w:rFonts w:ascii="Times New Roman" w:hAnsi="Times New Roman" w:cs="Times New Roman"/>
          <w:sz w:val="24"/>
          <w:szCs w:val="24"/>
          <w:lang w:val="pl-PL"/>
        </w:rPr>
        <w:t>Postanowienia końcowe</w:t>
      </w:r>
    </w:p>
    <w:p w14:paraId="58BFA972" w14:textId="27843005" w:rsidR="00031B63" w:rsidRPr="00031B63" w:rsidRDefault="00031B63" w:rsidP="00031B63">
      <w:pPr>
        <w:jc w:val="center"/>
        <w:rPr>
          <w:rFonts w:ascii="Times New Roman" w:hAnsi="Times New Roman" w:cs="Times New Roman"/>
          <w:b/>
          <w:bCs/>
          <w:sz w:val="24"/>
          <w:szCs w:val="24"/>
          <w:lang w:val="pl-PL"/>
        </w:rPr>
      </w:pPr>
      <w:r w:rsidRPr="00031B63">
        <w:rPr>
          <w:rFonts w:ascii="Times New Roman" w:hAnsi="Times New Roman" w:cs="Times New Roman"/>
          <w:b/>
          <w:bCs/>
          <w:sz w:val="24"/>
          <w:szCs w:val="24"/>
          <w:lang w:val="pl-PL"/>
        </w:rPr>
        <w:t xml:space="preserve">§ </w:t>
      </w:r>
      <w:r w:rsidR="003E22A7">
        <w:rPr>
          <w:rFonts w:ascii="Times New Roman" w:hAnsi="Times New Roman" w:cs="Times New Roman"/>
          <w:b/>
          <w:bCs/>
          <w:sz w:val="24"/>
          <w:szCs w:val="24"/>
          <w:lang w:val="pl-PL"/>
        </w:rPr>
        <w:t>14</w:t>
      </w:r>
      <w:r w:rsidRPr="00031B63">
        <w:rPr>
          <w:rFonts w:ascii="Times New Roman" w:hAnsi="Times New Roman" w:cs="Times New Roman"/>
          <w:b/>
          <w:bCs/>
          <w:sz w:val="24"/>
          <w:szCs w:val="24"/>
          <w:lang w:val="pl-PL"/>
        </w:rPr>
        <w:t>. [Zmiana statutu]</w:t>
      </w:r>
    </w:p>
    <w:p w14:paraId="4BD460EA" w14:textId="0A1D9C97" w:rsidR="00031B63" w:rsidRPr="00031B63" w:rsidRDefault="00031B63" w:rsidP="00031B63">
      <w:pPr>
        <w:jc w:val="both"/>
        <w:rPr>
          <w:rFonts w:ascii="Times New Roman" w:hAnsi="Times New Roman" w:cs="Times New Roman"/>
          <w:sz w:val="24"/>
          <w:szCs w:val="24"/>
          <w:lang w:val="pl-PL"/>
        </w:rPr>
      </w:pPr>
      <w:r w:rsidRPr="00031B63">
        <w:rPr>
          <w:rFonts w:ascii="Times New Roman" w:hAnsi="Times New Roman" w:cs="Times New Roman"/>
          <w:sz w:val="24"/>
          <w:szCs w:val="24"/>
          <w:lang w:val="pl-PL"/>
        </w:rPr>
        <w:br/>
      </w:r>
      <w:r w:rsidR="00462E15" w:rsidRPr="00462E15">
        <w:rPr>
          <w:rFonts w:ascii="Times New Roman" w:hAnsi="Times New Roman" w:cs="Times New Roman"/>
          <w:sz w:val="24"/>
          <w:szCs w:val="24"/>
          <w:lang w:val="pl-PL"/>
        </w:rPr>
        <w:t>Zmian statutu dokonuje się w drodze uchwały Rady Gminy Tomaszów Lubelski.</w:t>
      </w:r>
    </w:p>
    <w:p w14:paraId="2D96DD6E" w14:textId="77777777" w:rsidR="00031B63" w:rsidRPr="00031B63" w:rsidRDefault="00031B63" w:rsidP="00031B63">
      <w:pPr>
        <w:jc w:val="both"/>
        <w:rPr>
          <w:rFonts w:ascii="Times New Roman" w:hAnsi="Times New Roman" w:cs="Times New Roman"/>
          <w:sz w:val="24"/>
          <w:szCs w:val="24"/>
          <w:lang w:val="pl-PL"/>
        </w:rPr>
      </w:pPr>
    </w:p>
    <w:p w14:paraId="528E35EA" w14:textId="77777777" w:rsidR="00031B63" w:rsidRPr="00031B63" w:rsidRDefault="00031B63" w:rsidP="00A2319B">
      <w:pPr>
        <w:spacing w:after="0"/>
        <w:ind w:left="5760"/>
        <w:jc w:val="both"/>
        <w:rPr>
          <w:rFonts w:ascii="Times New Roman" w:hAnsi="Times New Roman" w:cs="Times New Roman"/>
          <w:sz w:val="24"/>
          <w:szCs w:val="24"/>
          <w:lang w:val="pl-PL"/>
        </w:rPr>
      </w:pPr>
    </w:p>
    <w:p w14:paraId="7413DEBD" w14:textId="3954FC03" w:rsidR="00031B63" w:rsidRPr="00031B63" w:rsidRDefault="00031B63">
      <w:pPr>
        <w:rPr>
          <w:rFonts w:ascii="Times New Roman" w:hAnsi="Times New Roman" w:cs="Times New Roman"/>
          <w:sz w:val="24"/>
          <w:szCs w:val="24"/>
          <w:lang w:val="pl-PL"/>
        </w:rPr>
      </w:pPr>
      <w:r w:rsidRPr="00031B63">
        <w:rPr>
          <w:rFonts w:ascii="Times New Roman" w:hAnsi="Times New Roman" w:cs="Times New Roman"/>
          <w:sz w:val="24"/>
          <w:szCs w:val="24"/>
          <w:lang w:val="pl-PL"/>
        </w:rPr>
        <w:br w:type="page"/>
      </w:r>
    </w:p>
    <w:p w14:paraId="0C54C29B" w14:textId="77777777" w:rsidR="00031B63" w:rsidRPr="00031B63" w:rsidRDefault="00031B63" w:rsidP="00A2319B">
      <w:pPr>
        <w:spacing w:after="0"/>
        <w:ind w:left="5760"/>
        <w:jc w:val="both"/>
        <w:rPr>
          <w:rFonts w:ascii="Times New Roman" w:hAnsi="Times New Roman" w:cs="Times New Roman"/>
          <w:sz w:val="24"/>
          <w:szCs w:val="24"/>
          <w:lang w:val="pl-PL"/>
        </w:rPr>
      </w:pPr>
    </w:p>
    <w:p w14:paraId="0CF7A1D1" w14:textId="77777777" w:rsidR="00CF2F3C" w:rsidRPr="00031B63" w:rsidRDefault="004A62BC" w:rsidP="0009504F">
      <w:pPr>
        <w:pStyle w:val="Nagwek1"/>
        <w:jc w:val="center"/>
        <w:rPr>
          <w:rFonts w:ascii="Times New Roman" w:hAnsi="Times New Roman" w:cs="Times New Roman"/>
          <w:color w:val="auto"/>
          <w:sz w:val="24"/>
          <w:szCs w:val="24"/>
          <w:lang w:val="pl-PL"/>
        </w:rPr>
      </w:pPr>
      <w:r w:rsidRPr="00031B63">
        <w:rPr>
          <w:rFonts w:ascii="Times New Roman" w:hAnsi="Times New Roman" w:cs="Times New Roman"/>
          <w:color w:val="auto"/>
          <w:sz w:val="24"/>
          <w:szCs w:val="24"/>
          <w:lang w:val="pl-PL"/>
        </w:rPr>
        <w:t>UZASADNIENIE</w:t>
      </w:r>
    </w:p>
    <w:p w14:paraId="74C7BD20" w14:textId="77777777" w:rsidR="008F5F90" w:rsidRPr="008F5F90" w:rsidRDefault="008F5F90" w:rsidP="008F5F90">
      <w:pPr>
        <w:jc w:val="both"/>
        <w:rPr>
          <w:rFonts w:ascii="Times New Roman" w:hAnsi="Times New Roman" w:cs="Times New Roman"/>
          <w:sz w:val="24"/>
          <w:szCs w:val="24"/>
          <w:lang w:val="pl-PL"/>
        </w:rPr>
      </w:pPr>
      <w:r w:rsidRPr="008F5F90">
        <w:rPr>
          <w:rFonts w:ascii="Times New Roman" w:hAnsi="Times New Roman" w:cs="Times New Roman"/>
          <w:sz w:val="24"/>
          <w:szCs w:val="24"/>
          <w:lang w:val="pl-PL"/>
        </w:rPr>
        <w:t>Zgodnie z art. 8 ust. 1 i 2 ustawy z dnia 4 lutego 2011 r. o opiece nad dziećmi w wieku do lat 3, gmina może tworzyć i prowadzić żłobki oraz kluby dziecięce. Stosownie do art. 11 ust. 1 tej ustawy utworzenie klubu dziecięcego następuje na podstawie statutu nadanego przez podmiot, który go utworzył.</w:t>
      </w:r>
    </w:p>
    <w:p w14:paraId="3EB47FAD" w14:textId="77777777" w:rsidR="008F5F90" w:rsidRPr="008F5F90" w:rsidRDefault="008F5F90" w:rsidP="008F5F90">
      <w:pPr>
        <w:jc w:val="both"/>
        <w:rPr>
          <w:rFonts w:ascii="Times New Roman" w:hAnsi="Times New Roman" w:cs="Times New Roman"/>
          <w:sz w:val="24"/>
          <w:szCs w:val="24"/>
          <w:lang w:val="pl-PL"/>
        </w:rPr>
      </w:pPr>
      <w:r w:rsidRPr="008F5F90">
        <w:rPr>
          <w:rFonts w:ascii="Times New Roman" w:hAnsi="Times New Roman" w:cs="Times New Roman"/>
          <w:sz w:val="24"/>
          <w:szCs w:val="24"/>
          <w:lang w:val="pl-PL"/>
        </w:rPr>
        <w:t>Celem podjęcia uchwały jest utworzenie Zespołu Klubów Dziecięcych w Gminie Tomaszów Lubelski jako gminnej jednostki organizacyjnej działającej w formie samorządowej jednostki budżetowej. W skład Zespołu wejdą dwa kluby dziecięce: Klub Dziecięcy w Rogóźnie działający pod nazwą „Klub Malucha w Rogóźnie” oraz Klub Dziecięcy w Majdanie Górnym działający pod nazwą „Klub Malucha w Majdanie Górnym”.</w:t>
      </w:r>
    </w:p>
    <w:p w14:paraId="798EA5EC" w14:textId="77777777" w:rsidR="008F5F90" w:rsidRPr="008F5F90" w:rsidRDefault="008F5F90" w:rsidP="008F5F90">
      <w:pPr>
        <w:jc w:val="both"/>
        <w:rPr>
          <w:rFonts w:ascii="Times New Roman" w:hAnsi="Times New Roman" w:cs="Times New Roman"/>
          <w:sz w:val="24"/>
          <w:szCs w:val="24"/>
          <w:lang w:val="pl-PL"/>
        </w:rPr>
      </w:pPr>
      <w:r w:rsidRPr="008F5F90">
        <w:rPr>
          <w:rFonts w:ascii="Times New Roman" w:hAnsi="Times New Roman" w:cs="Times New Roman"/>
          <w:sz w:val="24"/>
          <w:szCs w:val="24"/>
          <w:lang w:val="pl-PL"/>
        </w:rPr>
        <w:t>Utworzenie Zespołu pozwoli na zapewnienie spójnej organizacji opieki nad dziećmi w wieku do lat 3, jednolitych standardów funkcjonowania klubów dziecięcych oraz wspólnej obsługi organizacyjnej, administracyjnej i finansowej. Rozwiązanie to usprawni zarządzanie placówkami, racjonalizuje koszty ich funkcjonowania oraz umożliwia efektywne wykorzystanie kadry, wyposażenia i środków finansowych.</w:t>
      </w:r>
    </w:p>
    <w:p w14:paraId="0621B659" w14:textId="77777777" w:rsidR="008F5F90" w:rsidRPr="008F5F90" w:rsidRDefault="008F5F90" w:rsidP="008F5F90">
      <w:pPr>
        <w:jc w:val="both"/>
        <w:rPr>
          <w:rFonts w:ascii="Times New Roman" w:hAnsi="Times New Roman" w:cs="Times New Roman"/>
          <w:sz w:val="24"/>
          <w:szCs w:val="24"/>
          <w:lang w:val="pl-PL"/>
        </w:rPr>
      </w:pPr>
      <w:r w:rsidRPr="008F5F90">
        <w:rPr>
          <w:rFonts w:ascii="Times New Roman" w:hAnsi="Times New Roman" w:cs="Times New Roman"/>
          <w:sz w:val="24"/>
          <w:szCs w:val="24"/>
          <w:lang w:val="pl-PL"/>
        </w:rPr>
        <w:t>Powołanie Zespołu odpowiada na potrzeby mieszkańców Gminy Tomaszów Lubelski w zakresie zwiększenia dostępności instytucjonalnej opieki nad dziećmi do lat 3. Utworzenie klubów dziecięcych będzie wspierać rodziców i opiekunów prawnych w godzeniu obowiązków rodzinnych z aktywnością zawodową, edukacyjną lub społeczną, a dzieciom zapewni opiekę w warunkach bezpiecznych, higienicznych i sprzyjających ich prawidłowemu rozwojowi.</w:t>
      </w:r>
    </w:p>
    <w:p w14:paraId="4FB2F786" w14:textId="77777777" w:rsidR="008F5F90" w:rsidRPr="008F5F90" w:rsidRDefault="008F5F90" w:rsidP="008F5F90">
      <w:pPr>
        <w:jc w:val="both"/>
        <w:rPr>
          <w:rFonts w:ascii="Times New Roman" w:hAnsi="Times New Roman" w:cs="Times New Roman"/>
          <w:sz w:val="24"/>
          <w:szCs w:val="24"/>
          <w:lang w:val="pl-PL"/>
        </w:rPr>
      </w:pPr>
      <w:r w:rsidRPr="008F5F90">
        <w:rPr>
          <w:rFonts w:ascii="Times New Roman" w:hAnsi="Times New Roman" w:cs="Times New Roman"/>
          <w:sz w:val="24"/>
          <w:szCs w:val="24"/>
          <w:lang w:val="pl-PL"/>
        </w:rPr>
        <w:t>Nadanie statutu określa organizację, cele, zadania, zasady funkcjonowania oraz gospodarkę finansową Zespołu, co jest niezbędne dla rozpoczęcia jego działalności oraz dokonania wpisu klubów dziecięcych do rejestru żłobków i klubów dziecięcych.</w:t>
      </w:r>
    </w:p>
    <w:p w14:paraId="56CBB266" w14:textId="588ECADD" w:rsidR="0006056E" w:rsidRPr="00031B63" w:rsidRDefault="008F5F90" w:rsidP="008F5F90">
      <w:pPr>
        <w:jc w:val="both"/>
        <w:rPr>
          <w:rFonts w:ascii="Times New Roman" w:hAnsi="Times New Roman" w:cs="Times New Roman"/>
          <w:sz w:val="24"/>
          <w:szCs w:val="24"/>
          <w:lang w:val="pl-PL"/>
        </w:rPr>
      </w:pPr>
      <w:r w:rsidRPr="008F5F90">
        <w:rPr>
          <w:rFonts w:ascii="Times New Roman" w:hAnsi="Times New Roman" w:cs="Times New Roman"/>
          <w:sz w:val="24"/>
          <w:szCs w:val="24"/>
          <w:lang w:val="pl-PL"/>
        </w:rPr>
        <w:t>W związku z powyższym podjęcie uchwały jest zasadne.</w:t>
      </w:r>
    </w:p>
    <w:p w14:paraId="0743B4E6" w14:textId="0F74FCC8" w:rsidR="0006056E" w:rsidRPr="00031B63" w:rsidRDefault="0006056E" w:rsidP="0009504F">
      <w:pPr>
        <w:jc w:val="both"/>
        <w:rPr>
          <w:rFonts w:ascii="Times New Roman" w:hAnsi="Times New Roman" w:cs="Times New Roman"/>
          <w:i/>
          <w:iCs/>
          <w:sz w:val="24"/>
          <w:szCs w:val="24"/>
          <w:lang w:val="pl-PL"/>
        </w:rPr>
      </w:pPr>
      <w:r w:rsidRPr="00031B63">
        <w:rPr>
          <w:rFonts w:ascii="Times New Roman" w:hAnsi="Times New Roman" w:cs="Times New Roman"/>
          <w:i/>
          <w:iCs/>
          <w:sz w:val="24"/>
          <w:szCs w:val="24"/>
          <w:lang w:val="pl-PL"/>
        </w:rPr>
        <w:t>Waldemar Miller – Sekretarz Gminy</w:t>
      </w:r>
    </w:p>
    <w:sectPr w:rsidR="0006056E" w:rsidRPr="00031B63" w:rsidSect="00A2319B">
      <w:pgSz w:w="11906" w:h="16838" w:code="9"/>
      <w:pgMar w:top="1134" w:right="1325" w:bottom="1135"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numerowan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numerowan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punktowana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punktowana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numerowan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punktowana"/>
      <w:lvlText w:val=""/>
      <w:lvlJc w:val="left"/>
      <w:pPr>
        <w:tabs>
          <w:tab w:val="num" w:pos="360"/>
        </w:tabs>
        <w:ind w:left="360" w:hanging="360"/>
      </w:pPr>
      <w:rPr>
        <w:rFonts w:ascii="Symbol" w:hAnsi="Symbol" w:hint="default"/>
      </w:rPr>
    </w:lvl>
  </w:abstractNum>
  <w:abstractNum w:abstractNumId="9" w15:restartNumberingAfterBreak="0">
    <w:nsid w:val="02D67BE2"/>
    <w:multiLevelType w:val="multilevel"/>
    <w:tmpl w:val="92F2E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68C488B"/>
    <w:multiLevelType w:val="multilevel"/>
    <w:tmpl w:val="FFC48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CC63F23"/>
    <w:multiLevelType w:val="hybridMultilevel"/>
    <w:tmpl w:val="DFBAA3C2"/>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04150011">
      <w:start w:val="1"/>
      <w:numFmt w:val="decimal"/>
      <w:lvlText w:val="%3)"/>
      <w:lvlJc w:val="left"/>
      <w:pPr>
        <w:ind w:left="2700" w:hanging="36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15853FC0"/>
    <w:multiLevelType w:val="multilevel"/>
    <w:tmpl w:val="ECA87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6AB5198"/>
    <w:multiLevelType w:val="multilevel"/>
    <w:tmpl w:val="00CAAE4A"/>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15:restartNumberingAfterBreak="0">
    <w:nsid w:val="16DA58AF"/>
    <w:multiLevelType w:val="multilevel"/>
    <w:tmpl w:val="DCFC4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64C58B0"/>
    <w:multiLevelType w:val="multilevel"/>
    <w:tmpl w:val="2C284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6B472D0"/>
    <w:multiLevelType w:val="hybridMultilevel"/>
    <w:tmpl w:val="F4F292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3DD7103"/>
    <w:multiLevelType w:val="multilevel"/>
    <w:tmpl w:val="A3CA0A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DD977FB"/>
    <w:multiLevelType w:val="multilevel"/>
    <w:tmpl w:val="60BA1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1702E8C"/>
    <w:multiLevelType w:val="hybridMultilevel"/>
    <w:tmpl w:val="E848B602"/>
    <w:lvl w:ilvl="0" w:tplc="04150017">
      <w:start w:val="1"/>
      <w:numFmt w:val="lowerLetter"/>
      <w:lvlText w:val="%1)"/>
      <w:lvlJc w:val="left"/>
      <w:pPr>
        <w:ind w:left="3240" w:hanging="360"/>
      </w:pPr>
    </w:lvl>
    <w:lvl w:ilvl="1" w:tplc="04150019" w:tentative="1">
      <w:start w:val="1"/>
      <w:numFmt w:val="lowerLetter"/>
      <w:lvlText w:val="%2."/>
      <w:lvlJc w:val="left"/>
      <w:pPr>
        <w:ind w:left="3960" w:hanging="360"/>
      </w:pPr>
    </w:lvl>
    <w:lvl w:ilvl="2" w:tplc="0415001B" w:tentative="1">
      <w:start w:val="1"/>
      <w:numFmt w:val="lowerRoman"/>
      <w:lvlText w:val="%3."/>
      <w:lvlJc w:val="right"/>
      <w:pPr>
        <w:ind w:left="4680" w:hanging="180"/>
      </w:pPr>
    </w:lvl>
    <w:lvl w:ilvl="3" w:tplc="0415000F" w:tentative="1">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20" w15:restartNumberingAfterBreak="0">
    <w:nsid w:val="454A5CA9"/>
    <w:multiLevelType w:val="multilevel"/>
    <w:tmpl w:val="DAD47316"/>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6BC5E29"/>
    <w:multiLevelType w:val="multilevel"/>
    <w:tmpl w:val="A77820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3616ED"/>
    <w:multiLevelType w:val="multilevel"/>
    <w:tmpl w:val="92F2E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4E06A36"/>
    <w:multiLevelType w:val="multilevel"/>
    <w:tmpl w:val="C7024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7C15447"/>
    <w:multiLevelType w:val="multilevel"/>
    <w:tmpl w:val="3DC2C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8F863AF"/>
    <w:multiLevelType w:val="hybridMultilevel"/>
    <w:tmpl w:val="DB6410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74058EA"/>
    <w:multiLevelType w:val="multilevel"/>
    <w:tmpl w:val="A3EE56B4"/>
    <w:lvl w:ilvl="0">
      <w:start w:val="1"/>
      <w:numFmt w:val="decimal"/>
      <w:lvlText w:val="%1."/>
      <w:lvlJc w:val="left"/>
      <w:pPr>
        <w:tabs>
          <w:tab w:val="num" w:pos="720"/>
        </w:tabs>
        <w:ind w:left="720" w:hanging="360"/>
      </w:pPr>
    </w:lvl>
    <w:lvl w:ilvl="1">
      <w:start w:val="1"/>
      <w:numFmt w:val="lowerLetter"/>
      <w:lvlText w:val="%2)"/>
      <w:lvlJc w:val="left"/>
      <w:pPr>
        <w:ind w:left="1770" w:hanging="69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EAE3B10"/>
    <w:multiLevelType w:val="hybridMultilevel"/>
    <w:tmpl w:val="FDAA14A0"/>
    <w:lvl w:ilvl="0" w:tplc="04150017">
      <w:start w:val="1"/>
      <w:numFmt w:val="lowerLetter"/>
      <w:lvlText w:val="%1)"/>
      <w:lvlJc w:val="left"/>
      <w:pPr>
        <w:ind w:left="1440" w:hanging="360"/>
      </w:pPr>
    </w:lvl>
    <w:lvl w:ilvl="1" w:tplc="AA2E4112">
      <w:start w:val="1"/>
      <w:numFmt w:val="lowerLetter"/>
      <w:lvlText w:val="%2."/>
      <w:lvlJc w:val="left"/>
      <w:pPr>
        <w:ind w:left="2160" w:hanging="360"/>
      </w:pPr>
      <w:rPr>
        <w:color w:val="auto"/>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2038388283">
    <w:abstractNumId w:val="8"/>
  </w:num>
  <w:num w:numId="2" w16cid:durableId="521894559">
    <w:abstractNumId w:val="6"/>
  </w:num>
  <w:num w:numId="3" w16cid:durableId="323240334">
    <w:abstractNumId w:val="5"/>
  </w:num>
  <w:num w:numId="4" w16cid:durableId="78060707">
    <w:abstractNumId w:val="4"/>
  </w:num>
  <w:num w:numId="5" w16cid:durableId="1083717758">
    <w:abstractNumId w:val="7"/>
  </w:num>
  <w:num w:numId="6" w16cid:durableId="866259449">
    <w:abstractNumId w:val="3"/>
  </w:num>
  <w:num w:numId="7" w16cid:durableId="1327123332">
    <w:abstractNumId w:val="2"/>
  </w:num>
  <w:num w:numId="8" w16cid:durableId="947196026">
    <w:abstractNumId w:val="1"/>
  </w:num>
  <w:num w:numId="9" w16cid:durableId="1136028786">
    <w:abstractNumId w:val="0"/>
  </w:num>
  <w:num w:numId="10" w16cid:durableId="1657223226">
    <w:abstractNumId w:val="25"/>
  </w:num>
  <w:num w:numId="11" w16cid:durableId="1039286434">
    <w:abstractNumId w:val="15"/>
  </w:num>
  <w:num w:numId="12" w16cid:durableId="1598557875">
    <w:abstractNumId w:val="21"/>
  </w:num>
  <w:num w:numId="13" w16cid:durableId="1754008665">
    <w:abstractNumId w:val="14"/>
  </w:num>
  <w:num w:numId="14" w16cid:durableId="1264024741">
    <w:abstractNumId w:val="26"/>
  </w:num>
  <w:num w:numId="15" w16cid:durableId="1236208848">
    <w:abstractNumId w:val="12"/>
  </w:num>
  <w:num w:numId="16" w16cid:durableId="1201478859">
    <w:abstractNumId w:val="17"/>
  </w:num>
  <w:num w:numId="17" w16cid:durableId="1688369087">
    <w:abstractNumId w:val="23"/>
  </w:num>
  <w:num w:numId="18" w16cid:durableId="1590886476">
    <w:abstractNumId w:val="18"/>
  </w:num>
  <w:num w:numId="19" w16cid:durableId="2061901324">
    <w:abstractNumId w:val="20"/>
  </w:num>
  <w:num w:numId="20" w16cid:durableId="837692034">
    <w:abstractNumId w:val="27"/>
  </w:num>
  <w:num w:numId="21" w16cid:durableId="1358312330">
    <w:abstractNumId w:val="10"/>
  </w:num>
  <w:num w:numId="22" w16cid:durableId="933057169">
    <w:abstractNumId w:val="22"/>
  </w:num>
  <w:num w:numId="23" w16cid:durableId="1778985063">
    <w:abstractNumId w:val="24"/>
  </w:num>
  <w:num w:numId="24" w16cid:durableId="1783574939">
    <w:abstractNumId w:val="9"/>
  </w:num>
  <w:num w:numId="25" w16cid:durableId="1503272824">
    <w:abstractNumId w:val="11"/>
  </w:num>
  <w:num w:numId="26" w16cid:durableId="1018770103">
    <w:abstractNumId w:val="19"/>
  </w:num>
  <w:num w:numId="27" w16cid:durableId="2117434580">
    <w:abstractNumId w:val="13"/>
  </w:num>
  <w:num w:numId="28" w16cid:durableId="4352945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1B63"/>
    <w:rsid w:val="00034616"/>
    <w:rsid w:val="0006056E"/>
    <w:rsid w:val="0006063C"/>
    <w:rsid w:val="0009504F"/>
    <w:rsid w:val="0015074B"/>
    <w:rsid w:val="001B0C95"/>
    <w:rsid w:val="0029639D"/>
    <w:rsid w:val="00326F90"/>
    <w:rsid w:val="00372692"/>
    <w:rsid w:val="00372783"/>
    <w:rsid w:val="003E22A7"/>
    <w:rsid w:val="00462E15"/>
    <w:rsid w:val="004A62BC"/>
    <w:rsid w:val="005B7FDC"/>
    <w:rsid w:val="00794E24"/>
    <w:rsid w:val="0081510F"/>
    <w:rsid w:val="00840C36"/>
    <w:rsid w:val="008506F7"/>
    <w:rsid w:val="0089186F"/>
    <w:rsid w:val="008B2460"/>
    <w:rsid w:val="008D649B"/>
    <w:rsid w:val="008F5F90"/>
    <w:rsid w:val="009017A6"/>
    <w:rsid w:val="00952EFD"/>
    <w:rsid w:val="00975BDB"/>
    <w:rsid w:val="00A2319B"/>
    <w:rsid w:val="00A605E7"/>
    <w:rsid w:val="00AA1D8D"/>
    <w:rsid w:val="00B26313"/>
    <w:rsid w:val="00B47730"/>
    <w:rsid w:val="00B818AC"/>
    <w:rsid w:val="00BE796A"/>
    <w:rsid w:val="00C001D2"/>
    <w:rsid w:val="00C37002"/>
    <w:rsid w:val="00CB0664"/>
    <w:rsid w:val="00CF2F3C"/>
    <w:rsid w:val="00D50EBF"/>
    <w:rsid w:val="00DC25BE"/>
    <w:rsid w:val="00E04D2D"/>
    <w:rsid w:val="00E1145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2DDD4A"/>
  <w14:defaultImageDpi w14:val="300"/>
  <w15:docId w15:val="{D7FF199F-B1B9-4E2B-99F1-1BE9C12CC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693F"/>
    <w:rPr>
      <w:rFonts w:ascii="Calibri" w:hAnsi="Calibri"/>
    </w:rPr>
  </w:style>
  <w:style w:type="paragraph" w:styleId="Nagwek1">
    <w:name w:val="heading 1"/>
    <w:basedOn w:val="Normalny"/>
    <w:next w:val="Normalny"/>
    <w:link w:val="Nagwek1Znak"/>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gwek9">
    <w:name w:val="heading 9"/>
    <w:basedOn w:val="Normalny"/>
    <w:next w:val="Normalny"/>
    <w:link w:val="Nagwek9Znak"/>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618BF"/>
    <w:pPr>
      <w:tabs>
        <w:tab w:val="center" w:pos="4680"/>
        <w:tab w:val="right" w:pos="9360"/>
      </w:tabs>
      <w:spacing w:after="0" w:line="240" w:lineRule="auto"/>
    </w:pPr>
  </w:style>
  <w:style w:type="character" w:customStyle="1" w:styleId="NagwekZnak">
    <w:name w:val="Nagłówek Znak"/>
    <w:basedOn w:val="Domylnaczcionkaakapitu"/>
    <w:link w:val="Nagwek"/>
    <w:uiPriority w:val="99"/>
    <w:rsid w:val="00E618BF"/>
  </w:style>
  <w:style w:type="paragraph" w:styleId="Stopka">
    <w:name w:val="footer"/>
    <w:basedOn w:val="Normalny"/>
    <w:link w:val="StopkaZnak"/>
    <w:uiPriority w:val="99"/>
    <w:unhideWhenUsed/>
    <w:rsid w:val="00E618BF"/>
    <w:pPr>
      <w:tabs>
        <w:tab w:val="center" w:pos="4680"/>
        <w:tab w:val="right" w:pos="9360"/>
      </w:tabs>
      <w:spacing w:after="0" w:line="240" w:lineRule="auto"/>
    </w:pPr>
  </w:style>
  <w:style w:type="character" w:customStyle="1" w:styleId="StopkaZnak">
    <w:name w:val="Stopka Znak"/>
    <w:basedOn w:val="Domylnaczcionkaakapitu"/>
    <w:link w:val="Stopka"/>
    <w:uiPriority w:val="99"/>
    <w:rsid w:val="00E618BF"/>
  </w:style>
  <w:style w:type="paragraph" w:styleId="Bezodstpw">
    <w:name w:val="No Spacing"/>
    <w:uiPriority w:val="1"/>
    <w:qFormat/>
    <w:rsid w:val="00FC693F"/>
    <w:pPr>
      <w:spacing w:after="0" w:line="240" w:lineRule="auto"/>
    </w:pPr>
  </w:style>
  <w:style w:type="character" w:customStyle="1" w:styleId="Nagwek1Znak">
    <w:name w:val="Nagłówek 1 Znak"/>
    <w:basedOn w:val="Domylnaczcionkaakapitu"/>
    <w:link w:val="Nagwe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FC693F"/>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FC693F"/>
    <w:rPr>
      <w:rFonts w:asciiTheme="majorHAnsi" w:eastAsiaTheme="majorEastAsia" w:hAnsiTheme="majorHAnsi" w:cstheme="majorBidi"/>
      <w:b/>
      <w:bCs/>
      <w:color w:val="4F81BD" w:themeColor="accent1"/>
    </w:rPr>
  </w:style>
  <w:style w:type="paragraph" w:styleId="Tytu">
    <w:name w:val="Title"/>
    <w:basedOn w:val="Normalny"/>
    <w:next w:val="Normalny"/>
    <w:link w:val="TytuZnak"/>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tytu">
    <w:name w:val="Subtitle"/>
    <w:basedOn w:val="Normalny"/>
    <w:next w:val="Normalny"/>
    <w:link w:val="PodtytuZnak"/>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FC693F"/>
    <w:rPr>
      <w:rFonts w:asciiTheme="majorHAnsi" w:eastAsiaTheme="majorEastAsia" w:hAnsiTheme="majorHAnsi" w:cstheme="majorBidi"/>
      <w:i/>
      <w:iCs/>
      <w:color w:val="4F81BD" w:themeColor="accent1"/>
      <w:spacing w:val="15"/>
      <w:sz w:val="24"/>
      <w:szCs w:val="24"/>
    </w:rPr>
  </w:style>
  <w:style w:type="paragraph" w:styleId="Akapitzlist">
    <w:name w:val="List Paragraph"/>
    <w:basedOn w:val="Normalny"/>
    <w:uiPriority w:val="34"/>
    <w:qFormat/>
    <w:rsid w:val="00FC693F"/>
    <w:pPr>
      <w:ind w:left="720"/>
      <w:contextualSpacing/>
    </w:pPr>
  </w:style>
  <w:style w:type="paragraph" w:styleId="Tekstpodstawowy">
    <w:name w:val="Body Text"/>
    <w:basedOn w:val="Normalny"/>
    <w:link w:val="TekstpodstawowyZnak"/>
    <w:uiPriority w:val="99"/>
    <w:unhideWhenUsed/>
    <w:rsid w:val="00AA1D8D"/>
    <w:pPr>
      <w:spacing w:after="120"/>
    </w:pPr>
  </w:style>
  <w:style w:type="character" w:customStyle="1" w:styleId="TekstpodstawowyZnak">
    <w:name w:val="Tekst podstawowy Znak"/>
    <w:basedOn w:val="Domylnaczcionkaakapitu"/>
    <w:link w:val="Tekstpodstawowy"/>
    <w:uiPriority w:val="99"/>
    <w:rsid w:val="00AA1D8D"/>
  </w:style>
  <w:style w:type="paragraph" w:styleId="Tekstpodstawowy2">
    <w:name w:val="Body Text 2"/>
    <w:basedOn w:val="Normalny"/>
    <w:link w:val="Tekstpodstawowy2Znak"/>
    <w:uiPriority w:val="99"/>
    <w:unhideWhenUsed/>
    <w:rsid w:val="00AA1D8D"/>
    <w:pPr>
      <w:spacing w:after="120" w:line="480" w:lineRule="auto"/>
    </w:pPr>
  </w:style>
  <w:style w:type="character" w:customStyle="1" w:styleId="Tekstpodstawowy2Znak">
    <w:name w:val="Tekst podstawowy 2 Znak"/>
    <w:basedOn w:val="Domylnaczcionkaakapitu"/>
    <w:link w:val="Tekstpodstawowy2"/>
    <w:uiPriority w:val="99"/>
    <w:rsid w:val="00AA1D8D"/>
  </w:style>
  <w:style w:type="paragraph" w:styleId="Tekstpodstawowy3">
    <w:name w:val="Body Text 3"/>
    <w:basedOn w:val="Normalny"/>
    <w:link w:val="Tekstpodstawowy3Znak"/>
    <w:uiPriority w:val="99"/>
    <w:unhideWhenUsed/>
    <w:rsid w:val="00AA1D8D"/>
    <w:pPr>
      <w:spacing w:after="120"/>
    </w:pPr>
    <w:rPr>
      <w:sz w:val="16"/>
      <w:szCs w:val="16"/>
    </w:rPr>
  </w:style>
  <w:style w:type="character" w:customStyle="1" w:styleId="Tekstpodstawowy3Znak">
    <w:name w:val="Tekst podstawowy 3 Znak"/>
    <w:basedOn w:val="Domylnaczcionkaakapitu"/>
    <w:link w:val="Tekstpodstawowy3"/>
    <w:uiPriority w:val="99"/>
    <w:rsid w:val="00AA1D8D"/>
    <w:rPr>
      <w:sz w:val="16"/>
      <w:szCs w:val="16"/>
    </w:rPr>
  </w:style>
  <w:style w:type="paragraph" w:styleId="Lista">
    <w:name w:val="List"/>
    <w:basedOn w:val="Normalny"/>
    <w:uiPriority w:val="99"/>
    <w:unhideWhenUsed/>
    <w:rsid w:val="00AA1D8D"/>
    <w:pPr>
      <w:ind w:left="360" w:hanging="360"/>
      <w:contextualSpacing/>
    </w:pPr>
  </w:style>
  <w:style w:type="paragraph" w:styleId="Lista2">
    <w:name w:val="List 2"/>
    <w:basedOn w:val="Normalny"/>
    <w:uiPriority w:val="99"/>
    <w:unhideWhenUsed/>
    <w:rsid w:val="00326F90"/>
    <w:pPr>
      <w:ind w:left="720" w:hanging="360"/>
      <w:contextualSpacing/>
    </w:pPr>
  </w:style>
  <w:style w:type="paragraph" w:styleId="Lista3">
    <w:name w:val="List 3"/>
    <w:basedOn w:val="Normalny"/>
    <w:uiPriority w:val="99"/>
    <w:unhideWhenUsed/>
    <w:rsid w:val="00326F90"/>
    <w:pPr>
      <w:ind w:left="1080" w:hanging="360"/>
      <w:contextualSpacing/>
    </w:pPr>
  </w:style>
  <w:style w:type="paragraph" w:styleId="Listapunktowana">
    <w:name w:val="List Bullet"/>
    <w:basedOn w:val="Normalny"/>
    <w:uiPriority w:val="99"/>
    <w:unhideWhenUsed/>
    <w:rsid w:val="00326F90"/>
    <w:pPr>
      <w:numPr>
        <w:numId w:val="1"/>
      </w:numPr>
      <w:contextualSpacing/>
    </w:pPr>
  </w:style>
  <w:style w:type="paragraph" w:styleId="Listapunktowana2">
    <w:name w:val="List Bullet 2"/>
    <w:basedOn w:val="Normalny"/>
    <w:uiPriority w:val="99"/>
    <w:unhideWhenUsed/>
    <w:rsid w:val="00326F90"/>
    <w:pPr>
      <w:numPr>
        <w:numId w:val="2"/>
      </w:numPr>
      <w:contextualSpacing/>
    </w:pPr>
  </w:style>
  <w:style w:type="paragraph" w:styleId="Listapunktowana3">
    <w:name w:val="List Bullet 3"/>
    <w:basedOn w:val="Normalny"/>
    <w:uiPriority w:val="99"/>
    <w:unhideWhenUsed/>
    <w:rsid w:val="00326F90"/>
    <w:pPr>
      <w:numPr>
        <w:numId w:val="3"/>
      </w:numPr>
      <w:contextualSpacing/>
    </w:pPr>
  </w:style>
  <w:style w:type="paragraph" w:styleId="Listanumerowana">
    <w:name w:val="List Number"/>
    <w:basedOn w:val="Normalny"/>
    <w:uiPriority w:val="99"/>
    <w:unhideWhenUsed/>
    <w:rsid w:val="00326F90"/>
    <w:pPr>
      <w:numPr>
        <w:numId w:val="5"/>
      </w:numPr>
      <w:contextualSpacing/>
    </w:pPr>
  </w:style>
  <w:style w:type="paragraph" w:styleId="Listanumerowana2">
    <w:name w:val="List Number 2"/>
    <w:basedOn w:val="Normalny"/>
    <w:uiPriority w:val="99"/>
    <w:unhideWhenUsed/>
    <w:rsid w:val="0029639D"/>
    <w:pPr>
      <w:numPr>
        <w:numId w:val="6"/>
      </w:numPr>
      <w:contextualSpacing/>
    </w:pPr>
  </w:style>
  <w:style w:type="paragraph" w:styleId="Listanumerowana3">
    <w:name w:val="List Number 3"/>
    <w:basedOn w:val="Normalny"/>
    <w:uiPriority w:val="99"/>
    <w:unhideWhenUsed/>
    <w:rsid w:val="0029639D"/>
    <w:pPr>
      <w:numPr>
        <w:numId w:val="7"/>
      </w:numPr>
      <w:contextualSpacing/>
    </w:pPr>
  </w:style>
  <w:style w:type="paragraph" w:styleId="Lista-kontynuacja">
    <w:name w:val="List Continue"/>
    <w:basedOn w:val="Normalny"/>
    <w:uiPriority w:val="99"/>
    <w:unhideWhenUsed/>
    <w:rsid w:val="0029639D"/>
    <w:pPr>
      <w:spacing w:after="120"/>
      <w:ind w:left="360"/>
      <w:contextualSpacing/>
    </w:pPr>
  </w:style>
  <w:style w:type="paragraph" w:styleId="Lista-kontynuacja2">
    <w:name w:val="List Continue 2"/>
    <w:basedOn w:val="Normalny"/>
    <w:uiPriority w:val="99"/>
    <w:unhideWhenUsed/>
    <w:rsid w:val="0029639D"/>
    <w:pPr>
      <w:spacing w:after="120"/>
      <w:ind w:left="720"/>
      <w:contextualSpacing/>
    </w:pPr>
  </w:style>
  <w:style w:type="paragraph" w:styleId="Lista-kontynuacja3">
    <w:name w:val="List Continue 3"/>
    <w:basedOn w:val="Normalny"/>
    <w:uiPriority w:val="99"/>
    <w:unhideWhenUsed/>
    <w:rsid w:val="0029639D"/>
    <w:pPr>
      <w:spacing w:after="120"/>
      <w:ind w:left="1080"/>
      <w:contextualSpacing/>
    </w:pPr>
  </w:style>
  <w:style w:type="paragraph" w:styleId="Tekstmakra">
    <w:name w:val="macro"/>
    <w:link w:val="TekstmakraZnak"/>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kstmakraZnak">
    <w:name w:val="Tekst makra Znak"/>
    <w:basedOn w:val="Domylnaczcionkaakapitu"/>
    <w:link w:val="Tekstmakra"/>
    <w:uiPriority w:val="99"/>
    <w:rsid w:val="0029639D"/>
    <w:rPr>
      <w:rFonts w:ascii="Courier" w:hAnsi="Courier"/>
      <w:sz w:val="20"/>
      <w:szCs w:val="20"/>
    </w:rPr>
  </w:style>
  <w:style w:type="paragraph" w:styleId="Cytat">
    <w:name w:val="Quote"/>
    <w:basedOn w:val="Normalny"/>
    <w:next w:val="Normalny"/>
    <w:link w:val="CytatZnak"/>
    <w:uiPriority w:val="29"/>
    <w:qFormat/>
    <w:rsid w:val="00FC693F"/>
    <w:rPr>
      <w:i/>
      <w:iCs/>
      <w:color w:val="000000" w:themeColor="text1"/>
    </w:rPr>
  </w:style>
  <w:style w:type="character" w:customStyle="1" w:styleId="CytatZnak">
    <w:name w:val="Cytat Znak"/>
    <w:basedOn w:val="Domylnaczcionkaakapitu"/>
    <w:link w:val="Cytat"/>
    <w:uiPriority w:val="29"/>
    <w:rsid w:val="00FC693F"/>
    <w:rPr>
      <w:i/>
      <w:iCs/>
      <w:color w:val="000000" w:themeColor="text1"/>
    </w:rPr>
  </w:style>
  <w:style w:type="character" w:customStyle="1" w:styleId="Nagwek4Znak">
    <w:name w:val="Nagłówek 4 Znak"/>
    <w:basedOn w:val="Domylnaczcionkaakapitu"/>
    <w:link w:val="Nagwek4"/>
    <w:uiPriority w:val="9"/>
    <w:semiHidden/>
    <w:rsid w:val="00FC693F"/>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FC693F"/>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FC693F"/>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FC693F"/>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FC693F"/>
    <w:rPr>
      <w:rFonts w:asciiTheme="majorHAnsi" w:eastAsiaTheme="majorEastAsia" w:hAnsiTheme="majorHAnsi" w:cstheme="majorBidi"/>
      <w:color w:val="4F81BD" w:themeColor="accent1"/>
      <w:sz w:val="20"/>
      <w:szCs w:val="20"/>
    </w:rPr>
  </w:style>
  <w:style w:type="character" w:customStyle="1" w:styleId="Nagwek9Znak">
    <w:name w:val="Nagłówek 9 Znak"/>
    <w:basedOn w:val="Domylnaczcionkaakapitu"/>
    <w:link w:val="Nagwek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ny"/>
    <w:next w:val="Normalny"/>
    <w:uiPriority w:val="35"/>
    <w:semiHidden/>
    <w:unhideWhenUsed/>
    <w:qFormat/>
    <w:rsid w:val="00FC693F"/>
    <w:pPr>
      <w:spacing w:line="240" w:lineRule="auto"/>
    </w:pPr>
    <w:rPr>
      <w:b/>
      <w:bCs/>
      <w:color w:val="4F81BD" w:themeColor="accent1"/>
      <w:sz w:val="18"/>
      <w:szCs w:val="18"/>
    </w:rPr>
  </w:style>
  <w:style w:type="character" w:styleId="Pogrubienie">
    <w:name w:val="Strong"/>
    <w:basedOn w:val="Domylnaczcionkaakapitu"/>
    <w:uiPriority w:val="22"/>
    <w:qFormat/>
    <w:rsid w:val="00FC693F"/>
    <w:rPr>
      <w:b/>
      <w:bCs/>
    </w:rPr>
  </w:style>
  <w:style w:type="character" w:styleId="Uwydatnienie">
    <w:name w:val="Emphasis"/>
    <w:basedOn w:val="Domylnaczcionkaakapitu"/>
    <w:uiPriority w:val="20"/>
    <w:qFormat/>
    <w:rsid w:val="00FC693F"/>
    <w:rPr>
      <w:i/>
      <w:iCs/>
    </w:rPr>
  </w:style>
  <w:style w:type="paragraph" w:styleId="Cytatintensywny">
    <w:name w:val="Intense Quote"/>
    <w:basedOn w:val="Normalny"/>
    <w:next w:val="Normalny"/>
    <w:link w:val="CytatintensywnyZnak"/>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ytatintensywnyZnak">
    <w:name w:val="Cytat intensywny Znak"/>
    <w:basedOn w:val="Domylnaczcionkaakapitu"/>
    <w:link w:val="Cytatintensywny"/>
    <w:uiPriority w:val="30"/>
    <w:rsid w:val="00FC693F"/>
    <w:rPr>
      <w:b/>
      <w:bCs/>
      <w:i/>
      <w:iCs/>
      <w:color w:val="4F81BD" w:themeColor="accent1"/>
    </w:rPr>
  </w:style>
  <w:style w:type="character" w:styleId="Wyrnieniedelikatne">
    <w:name w:val="Subtle Emphasis"/>
    <w:basedOn w:val="Domylnaczcionkaakapitu"/>
    <w:uiPriority w:val="19"/>
    <w:qFormat/>
    <w:rsid w:val="00FC693F"/>
    <w:rPr>
      <w:i/>
      <w:iCs/>
      <w:color w:val="808080" w:themeColor="text1" w:themeTint="7F"/>
    </w:rPr>
  </w:style>
  <w:style w:type="character" w:styleId="Wyrnienieintensywne">
    <w:name w:val="Intense Emphasis"/>
    <w:basedOn w:val="Domylnaczcionkaakapitu"/>
    <w:uiPriority w:val="21"/>
    <w:qFormat/>
    <w:rsid w:val="00FC693F"/>
    <w:rPr>
      <w:b/>
      <w:bCs/>
      <w:i/>
      <w:iCs/>
      <w:color w:val="4F81BD" w:themeColor="accent1"/>
    </w:rPr>
  </w:style>
  <w:style w:type="character" w:styleId="Odwoaniedelikatne">
    <w:name w:val="Subtle Reference"/>
    <w:basedOn w:val="Domylnaczcionkaakapitu"/>
    <w:uiPriority w:val="31"/>
    <w:qFormat/>
    <w:rsid w:val="00FC693F"/>
    <w:rPr>
      <w:smallCaps/>
      <w:color w:val="C0504D" w:themeColor="accent2"/>
      <w:u w:val="single"/>
    </w:rPr>
  </w:style>
  <w:style w:type="character" w:styleId="Odwoanieintensywne">
    <w:name w:val="Intense Reference"/>
    <w:basedOn w:val="Domylnaczcionkaakapitu"/>
    <w:uiPriority w:val="32"/>
    <w:qFormat/>
    <w:rsid w:val="00FC693F"/>
    <w:rPr>
      <w:b/>
      <w:bCs/>
      <w:smallCaps/>
      <w:color w:val="C0504D" w:themeColor="accent2"/>
      <w:spacing w:val="5"/>
      <w:u w:val="single"/>
    </w:rPr>
  </w:style>
  <w:style w:type="character" w:styleId="Tytuksiki">
    <w:name w:val="Book Title"/>
    <w:basedOn w:val="Domylnaczcionkaakapitu"/>
    <w:uiPriority w:val="33"/>
    <w:qFormat/>
    <w:rsid w:val="00FC693F"/>
    <w:rPr>
      <w:b/>
      <w:bCs/>
      <w:smallCaps/>
      <w:spacing w:val="5"/>
    </w:rPr>
  </w:style>
  <w:style w:type="paragraph" w:styleId="Nagwekspisutreci">
    <w:name w:val="TOC Heading"/>
    <w:basedOn w:val="Nagwek1"/>
    <w:next w:val="Normalny"/>
    <w:uiPriority w:val="39"/>
    <w:semiHidden/>
    <w:unhideWhenUsed/>
    <w:qFormat/>
    <w:rsid w:val="00FC693F"/>
    <w:pPr>
      <w:outlineLvl w:val="9"/>
    </w:pPr>
  </w:style>
  <w:style w:type="table" w:styleId="Tabela-Siatka">
    <w:name w:val="Table Grid"/>
    <w:basedOn w:val="Standardowy"/>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ecieniowanie">
    <w:name w:val="Light Shading"/>
    <w:basedOn w:val="Standardowy"/>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ecieniowanieakcent1">
    <w:name w:val="Light Shading Accent 1"/>
    <w:basedOn w:val="Standardowy"/>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Jasnecieniowanieakcent2">
    <w:name w:val="Light Shading Accent 2"/>
    <w:basedOn w:val="Standardowy"/>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Jasnecieniowanieakcent3">
    <w:name w:val="Light Shading Accent 3"/>
    <w:basedOn w:val="Standardowy"/>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Jasnecieniowanieakcent4">
    <w:name w:val="Light Shading Accent 4"/>
    <w:basedOn w:val="Standardowy"/>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Jasnecieniowanieakcent5">
    <w:name w:val="Light Shading Accent 5"/>
    <w:basedOn w:val="Standardowy"/>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Jasnecieniowanieakcent6">
    <w:name w:val="Light Shading Accent 6"/>
    <w:basedOn w:val="Standardowy"/>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Jasnalista">
    <w:name w:val="Light List"/>
    <w:basedOn w:val="Standardowy"/>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Jasnalistaakcent1">
    <w:name w:val="Light List Accent 1"/>
    <w:basedOn w:val="Standardowy"/>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Jasnalistaakcent2">
    <w:name w:val="Light List Accent 2"/>
    <w:basedOn w:val="Standardowy"/>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Jasnalistaakcent3">
    <w:name w:val="Light List Accent 3"/>
    <w:basedOn w:val="Standardowy"/>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Jasnalistaakcent4">
    <w:name w:val="Light List Accent 4"/>
    <w:basedOn w:val="Standardowy"/>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Jasnalistaakcent5">
    <w:name w:val="Light List Accent 5"/>
    <w:basedOn w:val="Standardowy"/>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Jasnalistaakcent6">
    <w:name w:val="Light List Accent 6"/>
    <w:basedOn w:val="Standardowy"/>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Jasnasiatka">
    <w:name w:val="Light Grid"/>
    <w:basedOn w:val="Standardowy"/>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Jasnasiatkaakcent1">
    <w:name w:val="Light Grid Accent 1"/>
    <w:basedOn w:val="Standardowy"/>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Jasnasiatkaakcent2">
    <w:name w:val="Light Grid Accent 2"/>
    <w:basedOn w:val="Standardowy"/>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Jasnasiatkaakcent3">
    <w:name w:val="Light Grid Accent 3"/>
    <w:basedOn w:val="Standardowy"/>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Jasnasiatkaakcent4">
    <w:name w:val="Light Grid Accent 4"/>
    <w:basedOn w:val="Standardowy"/>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Jasnasiatkaakcent5">
    <w:name w:val="Light Grid Accent 5"/>
    <w:basedOn w:val="Standardowy"/>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Jasnasiatkaakcent6">
    <w:name w:val="Light Grid Accent 6"/>
    <w:basedOn w:val="Standardowy"/>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redniecieniowanie1">
    <w:name w:val="Medium Shading 1"/>
    <w:basedOn w:val="Standardowy"/>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redniecieniowanie1akcent1">
    <w:name w:val="Medium Shading 1 Accent 1"/>
    <w:basedOn w:val="Standardowy"/>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redniecieniowanie1akcent2">
    <w:name w:val="Medium Shading 1 Accent 2"/>
    <w:basedOn w:val="Standardowy"/>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redniecieniowanie1akcent3">
    <w:name w:val="Medium Shading 1 Accent 3"/>
    <w:basedOn w:val="Standardowy"/>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redniecieniowanie1akcent4">
    <w:name w:val="Medium Shading 1 Accent 4"/>
    <w:basedOn w:val="Standardowy"/>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redniecieniowanie1akcent5">
    <w:name w:val="Medium Shading 1 Accent 5"/>
    <w:basedOn w:val="Standardowy"/>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redniecieniowanie1akcent6">
    <w:name w:val="Medium Shading 1 Accent 6"/>
    <w:basedOn w:val="Standardowy"/>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redniecieniowanie2">
    <w:name w:val="Medium Shading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1">
    <w:name w:val="Medium Shading 2 Accent 1"/>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2">
    <w:name w:val="Medium Shading 2 Accent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3">
    <w:name w:val="Medium Shading 2 Accent 3"/>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4">
    <w:name w:val="Medium Shading 2 Accent 4"/>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5">
    <w:name w:val="Medium Shading 2 Accent 5"/>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6">
    <w:name w:val="Medium Shading 2 Accent 6"/>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alista1">
    <w:name w:val="Medium List 1"/>
    <w:basedOn w:val="Standardowy"/>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rednialista1akcent1">
    <w:name w:val="Medium List 1 Accent 1"/>
    <w:basedOn w:val="Standardowy"/>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rednialista1akcent2">
    <w:name w:val="Medium List 1 Accent 2"/>
    <w:basedOn w:val="Standardowy"/>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rednialista1akcent3">
    <w:name w:val="Medium List 1 Accent 3"/>
    <w:basedOn w:val="Standardowy"/>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rednialista1akcent4">
    <w:name w:val="Medium List 1 Accent 4"/>
    <w:basedOn w:val="Standardowy"/>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rednialista1akcent5">
    <w:name w:val="Medium List 1 Accent 5"/>
    <w:basedOn w:val="Standardowy"/>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rednialista1akcent6">
    <w:name w:val="Medium List 1 Accent 6"/>
    <w:basedOn w:val="Standardowy"/>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rednialista2">
    <w:name w:val="Medium Lis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1">
    <w:name w:val="Medium List 2 Accent 1"/>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2">
    <w:name w:val="Medium List 2 Accen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3">
    <w:name w:val="Medium List 2 Accent 3"/>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4">
    <w:name w:val="Medium List 2 Accent 4"/>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5">
    <w:name w:val="Medium List 2 Accent 5"/>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6">
    <w:name w:val="Medium List 2 Accent 6"/>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siatka1">
    <w:name w:val="Medium Grid 1"/>
    <w:basedOn w:val="Standardowy"/>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dniasiatka1akcent1">
    <w:name w:val="Medium Grid 1 Accent 1"/>
    <w:basedOn w:val="Standardowy"/>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dniasiatka1akcent2">
    <w:name w:val="Medium Grid 1 Accent 2"/>
    <w:basedOn w:val="Standardowy"/>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dniasiatka1akcent3">
    <w:name w:val="Medium Grid 1 Accent 3"/>
    <w:basedOn w:val="Standardowy"/>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dniasiatka1akcent4">
    <w:name w:val="Medium Grid 1 Accent 4"/>
    <w:basedOn w:val="Standardowy"/>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dniasiatka1akcent5">
    <w:name w:val="Medium Grid 1 Accent 5"/>
    <w:basedOn w:val="Standardowy"/>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dniasiatka1akcent6">
    <w:name w:val="Medium Grid 1 Accent 6"/>
    <w:basedOn w:val="Standardowy"/>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redniasiatka2">
    <w:name w:val="Medium Grid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redniasiatka2akcent1">
    <w:name w:val="Medium Grid 2 Accent 1"/>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redniasiatka2akcent2">
    <w:name w:val="Medium Grid 2 Accent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redniasiatka2akcent3">
    <w:name w:val="Medium Grid 2 Accent 3"/>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redniasiatka2akcent4">
    <w:name w:val="Medium Grid 2 Accent 4"/>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redniasiatka2akcent5">
    <w:name w:val="Medium Grid 2 Accent 5"/>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redniasiatka2akcent6">
    <w:name w:val="Medium Grid 2 Accent 6"/>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redniasiatka3">
    <w:name w:val="Medium Grid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redniasiatka3akcent1">
    <w:name w:val="Medium Grid 3 Accent 1"/>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redniasiatka3akcent2">
    <w:name w:val="Medium Grid 3 Accent 2"/>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redniasiatka3akcent3">
    <w:name w:val="Medium Grid 3 Accent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redniasiatka3akcent4">
    <w:name w:val="Medium Grid 3 Accent 4"/>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redniasiatka3akcent5">
    <w:name w:val="Medium Grid 3 Accent 5"/>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redniasiatka3akcent6">
    <w:name w:val="Medium Grid 3 Accent 6"/>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Ciemnalista">
    <w:name w:val="Dark List"/>
    <w:basedOn w:val="Standardowy"/>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iemnalista2akcent1">
    <w:name w:val="Dark List Accent 1"/>
    <w:basedOn w:val="Standardowy"/>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Ciemnalistaakcent2">
    <w:name w:val="Dark List Accent 2"/>
    <w:basedOn w:val="Standardowy"/>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Ciemnalistaakcent3">
    <w:name w:val="Dark List Accent 3"/>
    <w:basedOn w:val="Standardowy"/>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Ciemnalistaakcent4">
    <w:name w:val="Dark List Accent 4"/>
    <w:basedOn w:val="Standardowy"/>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Ciemnalistaakcent5">
    <w:name w:val="Dark List Accent 5"/>
    <w:basedOn w:val="Standardowy"/>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Ciemnalistaakcent6">
    <w:name w:val="Dark List Accent 6"/>
    <w:basedOn w:val="Standardowy"/>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olorowecieniowanie">
    <w:name w:val="Colorful Shading"/>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olorowecieniowanieakcent1">
    <w:name w:val="Colorful Shading Accent 1"/>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olorowecieniowanieakcent2">
    <w:name w:val="Colorful Shading Accent 2"/>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olorowecieniowanieakcent3">
    <w:name w:val="Colorful Shading Accent 3"/>
    <w:basedOn w:val="Standardowy"/>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olorowecieniowanieakcent4">
    <w:name w:val="Colorful Shading Accent 4"/>
    <w:basedOn w:val="Standardowy"/>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olorowecieniowanieakcent5">
    <w:name w:val="Colorful Shading Accent 5"/>
    <w:basedOn w:val="Standardowy"/>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olorowecieniowanieakcent6">
    <w:name w:val="Colorful Shading Accent 6"/>
    <w:basedOn w:val="Standardowy"/>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olorowalista">
    <w:name w:val="Colorful List"/>
    <w:basedOn w:val="Standardowy"/>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olorowalistaakcent1">
    <w:name w:val="Colorful List Accent 1"/>
    <w:basedOn w:val="Standardowy"/>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olorowalistaakcent2">
    <w:name w:val="Colorful List Accent 2"/>
    <w:basedOn w:val="Standardowy"/>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olorowalistaakcent3">
    <w:name w:val="Colorful List Accent 3"/>
    <w:basedOn w:val="Standardowy"/>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olorowalistaakcent4">
    <w:name w:val="Colorful List Accent 4"/>
    <w:basedOn w:val="Standardowy"/>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olorowalistaakcent5">
    <w:name w:val="Colorful List Accent 5"/>
    <w:basedOn w:val="Standardowy"/>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olorowalistaakcent6">
    <w:name w:val="Colorful List Accent 6"/>
    <w:basedOn w:val="Standardowy"/>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olorowasiatka">
    <w:name w:val="Colorful Grid"/>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olorowasiatkaakcent1">
    <w:name w:val="Colorful Grid Accent 1"/>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olorowasiatkaakcent2">
    <w:name w:val="Colorful Grid Accent 2"/>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olorowasiatkaakcent3">
    <w:name w:val="Colorful Grid Accent 3"/>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olorowasiatkaakcent4">
    <w:name w:val="Colorful Grid Accent 4"/>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olorowasiatkaakcent5">
    <w:name w:val="Colorful Grid Accent 5"/>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olorowasiatkaakcent6">
    <w:name w:val="Colorful Grid Accent 6"/>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8</Pages>
  <Words>2075</Words>
  <Characters>12451</Characters>
  <Application>Microsoft Office Word</Application>
  <DocSecurity>0</DocSecurity>
  <Lines>103</Lines>
  <Paragraphs>28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14498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Waldemar Miller</cp:lastModifiedBy>
  <cp:revision>13</cp:revision>
  <cp:lastPrinted>2026-04-20T09:38:00Z</cp:lastPrinted>
  <dcterms:created xsi:type="dcterms:W3CDTF">2026-04-03T11:45:00Z</dcterms:created>
  <dcterms:modified xsi:type="dcterms:W3CDTF">2026-04-28T14:14:00Z</dcterms:modified>
  <cp:category/>
</cp:coreProperties>
</file>